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9093A" w14:textId="77777777" w:rsidR="008A3A4B" w:rsidRDefault="008A3A4B" w:rsidP="0070228B">
      <w:pPr>
        <w:ind w:left="567" w:right="567" w:hanging="567"/>
        <w:jc w:val="right"/>
        <w:rPr>
          <w:noProof/>
        </w:rPr>
      </w:pPr>
    </w:p>
    <w:p w14:paraId="3673C951" w14:textId="1BE240BA" w:rsidR="00DE32E7" w:rsidRDefault="00DE32E7" w:rsidP="0070228B">
      <w:pPr>
        <w:ind w:left="567" w:right="567" w:hanging="567"/>
        <w:jc w:val="right"/>
        <w:rPr>
          <w:noProof/>
        </w:rPr>
      </w:pPr>
    </w:p>
    <w:p w14:paraId="5ADFFDC0" w14:textId="45A86798" w:rsidR="0070228B" w:rsidRPr="009538A3" w:rsidRDefault="0070228B" w:rsidP="004723F4">
      <w:pPr>
        <w:ind w:left="567" w:right="567" w:hanging="567"/>
        <w:jc w:val="right"/>
        <w:rPr>
          <w:rFonts w:ascii="Book Antiqua" w:hAnsi="Book Antiqua"/>
          <w:sz w:val="22"/>
          <w:szCs w:val="22"/>
        </w:rPr>
      </w:pPr>
      <w:r w:rsidRPr="009538A3">
        <w:rPr>
          <w:rFonts w:ascii="Book Antiqua" w:hAnsi="Book Antiqua"/>
          <w:b/>
          <w:sz w:val="22"/>
          <w:szCs w:val="22"/>
        </w:rPr>
        <w:t xml:space="preserve"> </w:t>
      </w:r>
    </w:p>
    <w:p w14:paraId="0F534600" w14:textId="28036547" w:rsidR="00FB135C" w:rsidRPr="00FB135C" w:rsidRDefault="000B04A3" w:rsidP="006335FE">
      <w:pPr>
        <w:jc w:val="both"/>
        <w:rPr>
          <w:rFonts w:ascii="Garamond" w:hAnsi="Garamond"/>
          <w:b/>
          <w:smallCaps/>
          <w:sz w:val="22"/>
          <w:szCs w:val="22"/>
          <w:u w:val="single"/>
        </w:rPr>
      </w:pPr>
      <w:r>
        <w:rPr>
          <w:rFonts w:ascii="Garamond" w:hAnsi="Garamond"/>
        </w:rPr>
        <w:t xml:space="preserve">                        </w:t>
      </w:r>
      <w:r w:rsidR="004723F4">
        <w:rPr>
          <w:noProof/>
        </w:rPr>
        <w:drawing>
          <wp:inline distT="0" distB="0" distL="0" distR="0" wp14:anchorId="25512BF0" wp14:editId="520D3995">
            <wp:extent cx="6120130" cy="1085103"/>
            <wp:effectExtent l="0" t="0" r="0" b="1270"/>
            <wp:docPr id="304517221" name="Immagine 3045172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r>
        <w:rPr>
          <w:rFonts w:ascii="Garamond" w:hAnsi="Garamond"/>
        </w:rPr>
        <w:t xml:space="preserve"> </w:t>
      </w:r>
    </w:p>
    <w:p w14:paraId="37AC3E29" w14:textId="77777777" w:rsidR="00421424" w:rsidRDefault="00421424" w:rsidP="0070228B">
      <w:pPr>
        <w:ind w:left="-360" w:firstLine="708"/>
        <w:jc w:val="right"/>
        <w:rPr>
          <w:rFonts w:ascii="Book Antiqua" w:hAnsi="Book Antiqua"/>
          <w:b/>
          <w:smallCaps/>
          <w:sz w:val="22"/>
          <w:szCs w:val="22"/>
          <w:u w:val="single"/>
        </w:rPr>
      </w:pPr>
    </w:p>
    <w:p w14:paraId="233E56DA" w14:textId="77777777" w:rsidR="00421424" w:rsidRDefault="00421424" w:rsidP="00F40D99">
      <w:pPr>
        <w:rPr>
          <w:rFonts w:ascii="Book Antiqua" w:hAnsi="Book Antiqua"/>
          <w:b/>
          <w:smallCaps/>
          <w:sz w:val="22"/>
          <w:szCs w:val="22"/>
          <w:u w:val="single"/>
        </w:rPr>
      </w:pPr>
    </w:p>
    <w:p w14:paraId="7591BB5A" w14:textId="77777777" w:rsidR="00421424" w:rsidRDefault="00421424" w:rsidP="00421424">
      <w:pPr>
        <w:shd w:val="clear" w:color="auto" w:fill="FFCC00"/>
        <w:autoSpaceDE w:val="0"/>
        <w:autoSpaceDN w:val="0"/>
        <w:adjustRightInd w:val="0"/>
        <w:jc w:val="center"/>
      </w:pPr>
    </w:p>
    <w:p w14:paraId="7CBAC5F7" w14:textId="77777777" w:rsidR="00421424" w:rsidRDefault="00421424" w:rsidP="00421424">
      <w:pPr>
        <w:shd w:val="clear" w:color="auto" w:fill="FFCC00"/>
        <w:autoSpaceDE w:val="0"/>
        <w:autoSpaceDN w:val="0"/>
        <w:adjustRightInd w:val="0"/>
        <w:jc w:val="center"/>
      </w:pPr>
      <w:r w:rsidRPr="00421424">
        <w:t>ALLEGATO A</w:t>
      </w:r>
    </w:p>
    <w:p w14:paraId="3653819A" w14:textId="77777777" w:rsidR="00421424" w:rsidRDefault="00421424" w:rsidP="00421424">
      <w:pPr>
        <w:shd w:val="clear" w:color="auto" w:fill="FFCC00"/>
        <w:autoSpaceDE w:val="0"/>
        <w:autoSpaceDN w:val="0"/>
        <w:adjustRightInd w:val="0"/>
        <w:jc w:val="center"/>
      </w:pPr>
    </w:p>
    <w:p w14:paraId="3B45FC67" w14:textId="244997DB" w:rsidR="00421424" w:rsidRDefault="00421424" w:rsidP="00421424">
      <w:pPr>
        <w:shd w:val="clear" w:color="auto" w:fill="FFCC00"/>
        <w:autoSpaceDE w:val="0"/>
        <w:autoSpaceDN w:val="0"/>
        <w:adjustRightInd w:val="0"/>
        <w:jc w:val="center"/>
      </w:pPr>
      <w:r w:rsidRPr="00421424">
        <w:t xml:space="preserve"> istanza di partecipazione FIGURE PROFESSIONALI PNRR STEM ALUNNI</w:t>
      </w:r>
    </w:p>
    <w:p w14:paraId="5CB9DE9C" w14:textId="77777777" w:rsidR="00421424" w:rsidRPr="00E57625" w:rsidRDefault="00421424" w:rsidP="00421424">
      <w:pPr>
        <w:shd w:val="clear" w:color="auto" w:fill="FFCC00"/>
        <w:autoSpaceDE w:val="0"/>
        <w:autoSpaceDN w:val="0"/>
        <w:adjustRightInd w:val="0"/>
        <w:jc w:val="center"/>
      </w:pPr>
    </w:p>
    <w:p w14:paraId="63EFB272" w14:textId="77777777" w:rsidR="00421424" w:rsidRDefault="00421424" w:rsidP="00F40D99">
      <w:pPr>
        <w:rPr>
          <w:rFonts w:ascii="Book Antiqua" w:hAnsi="Book Antiqua"/>
          <w:b/>
          <w:smallCaps/>
          <w:sz w:val="22"/>
          <w:szCs w:val="22"/>
          <w:u w:val="single"/>
        </w:rPr>
      </w:pPr>
    </w:p>
    <w:p w14:paraId="3B9A2280" w14:textId="77777777" w:rsidR="00421424" w:rsidRDefault="00421424" w:rsidP="0070228B">
      <w:pPr>
        <w:ind w:left="-360" w:firstLine="708"/>
        <w:jc w:val="right"/>
        <w:rPr>
          <w:rFonts w:ascii="Book Antiqua" w:hAnsi="Book Antiqua"/>
          <w:b/>
          <w:smallCaps/>
          <w:sz w:val="22"/>
          <w:szCs w:val="22"/>
          <w:u w:val="single"/>
        </w:rPr>
      </w:pPr>
    </w:p>
    <w:p w14:paraId="0BDD696F" w14:textId="77777777" w:rsidR="00421424" w:rsidRPr="00C20594" w:rsidRDefault="00421424" w:rsidP="0042142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48228990" w14:textId="4FE943F5" w:rsidR="00421424" w:rsidRDefault="00421424" w:rsidP="00421424">
      <w:pPr>
        <w:autoSpaceDE w:val="0"/>
        <w:spacing w:line="276" w:lineRule="auto"/>
        <w:ind w:left="5664" w:firstLine="708"/>
        <w:jc w:val="right"/>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46FDA99D" w14:textId="77777777" w:rsidR="00AA6DF4" w:rsidRDefault="00AA6DF4" w:rsidP="00421424">
      <w:pPr>
        <w:autoSpaceDE w:val="0"/>
        <w:spacing w:line="276" w:lineRule="auto"/>
        <w:ind w:left="5664" w:firstLine="708"/>
        <w:jc w:val="right"/>
        <w:rPr>
          <w:rFonts w:asciiTheme="minorHAnsi" w:eastAsiaTheme="minorEastAsia" w:hAnsiTheme="minorHAnsi" w:cstheme="minorHAnsi"/>
          <w:sz w:val="22"/>
          <w:szCs w:val="22"/>
        </w:rPr>
      </w:pPr>
      <w:r>
        <w:rPr>
          <w:rFonts w:asciiTheme="minorHAnsi" w:eastAsiaTheme="minorEastAsia" w:hAnsiTheme="minorHAnsi" w:cstheme="minorHAnsi"/>
          <w:sz w:val="22"/>
          <w:szCs w:val="22"/>
        </w:rPr>
        <w:t>Dell’I.C. “F. VIVONA” di</w:t>
      </w:r>
    </w:p>
    <w:p w14:paraId="42E0E406" w14:textId="6CB06ACA" w:rsidR="00AA6DF4" w:rsidRPr="00C20594" w:rsidRDefault="00AA6DF4" w:rsidP="00421424">
      <w:pPr>
        <w:autoSpaceDE w:val="0"/>
        <w:spacing w:line="276" w:lineRule="auto"/>
        <w:ind w:left="5664" w:firstLine="708"/>
        <w:jc w:val="right"/>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 Calatafimi Segesta</w:t>
      </w:r>
    </w:p>
    <w:p w14:paraId="700422AA" w14:textId="77777777" w:rsidR="00421424" w:rsidRPr="00C20594" w:rsidRDefault="00421424" w:rsidP="004214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69B2CD4A" w14:textId="77777777" w:rsidR="00421424" w:rsidRPr="00C20594" w:rsidRDefault="00421424" w:rsidP="004214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0B7A81B4" w14:textId="77777777" w:rsidR="00421424" w:rsidRPr="00C20594" w:rsidRDefault="00421424" w:rsidP="004214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75CE867E" w14:textId="77777777" w:rsidR="00421424" w:rsidRPr="00C20594" w:rsidRDefault="00421424" w:rsidP="004214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0F0A8125" w14:textId="77777777" w:rsidR="00421424" w:rsidRPr="00C20594" w:rsidRDefault="00421424" w:rsidP="004214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2109152D" w14:textId="77777777" w:rsidR="00421424" w:rsidRPr="00C20594" w:rsidRDefault="00421424" w:rsidP="004214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747E23AE" w14:textId="77777777" w:rsidR="00421424" w:rsidRPr="00C20594" w:rsidRDefault="00421424" w:rsidP="0042142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62BBD3A" w14:textId="77777777" w:rsidR="00421424" w:rsidRPr="00C20594" w:rsidRDefault="00421424" w:rsidP="0042142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77072D03" w14:textId="77777777" w:rsidR="00421424" w:rsidRDefault="00421424" w:rsidP="0042142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tbl>
      <w:tblPr>
        <w:tblStyle w:val="TableNormal1"/>
        <w:tblW w:w="10216" w:type="dxa"/>
        <w:tblInd w:w="-5" w:type="dxa"/>
        <w:tblLayout w:type="fixed"/>
        <w:tblCellMar>
          <w:left w:w="5" w:type="dxa"/>
          <w:right w:w="5" w:type="dxa"/>
        </w:tblCellMar>
        <w:tblLook w:val="01E0" w:firstRow="1" w:lastRow="1" w:firstColumn="1" w:lastColumn="1" w:noHBand="0" w:noVBand="0"/>
      </w:tblPr>
      <w:tblGrid>
        <w:gridCol w:w="4820"/>
        <w:gridCol w:w="3695"/>
        <w:gridCol w:w="1701"/>
      </w:tblGrid>
      <w:tr w:rsidR="00421424" w14:paraId="7777DCC0" w14:textId="77777777" w:rsidTr="008C0ED4">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vAlign w:val="center"/>
          </w:tcPr>
          <w:p w14:paraId="6956CF36" w14:textId="77777777" w:rsidR="00421424" w:rsidRPr="003D24B4" w:rsidRDefault="00421424" w:rsidP="008C0ED4">
            <w:pPr>
              <w:pStyle w:val="TableParagraph"/>
              <w:spacing w:before="40"/>
              <w:ind w:left="122" w:right="111" w:hanging="2"/>
              <w:jc w:val="center"/>
              <w:rPr>
                <w:b/>
                <w:lang w:val="it-IT"/>
              </w:rPr>
            </w:pPr>
            <w:bookmarkStart w:id="0" w:name="_Hlk158550651"/>
            <w:r>
              <w:rPr>
                <w:b/>
                <w:lang w:val="it-IT"/>
              </w:rPr>
              <w:t>PERCORSI FORMATIVI</w:t>
            </w:r>
          </w:p>
        </w:tc>
        <w:tc>
          <w:tcPr>
            <w:tcW w:w="3695"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vAlign w:val="center"/>
          </w:tcPr>
          <w:p w14:paraId="42584606" w14:textId="77777777" w:rsidR="00421424" w:rsidRDefault="00421424" w:rsidP="008C0ED4">
            <w:pPr>
              <w:pStyle w:val="TableParagraph"/>
              <w:spacing w:before="3"/>
              <w:jc w:val="center"/>
              <w:rPr>
                <w:sz w:val="25"/>
              </w:rPr>
            </w:pPr>
            <w:r>
              <w:rPr>
                <w:b/>
              </w:rPr>
              <w:t xml:space="preserve">Ore di </w:t>
            </w:r>
            <w:proofErr w:type="spellStart"/>
            <w:r>
              <w:rPr>
                <w:b/>
              </w:rPr>
              <w:t>impegno</w:t>
            </w:r>
            <w:proofErr w:type="spellEnd"/>
            <w:r>
              <w:rPr>
                <w:b/>
              </w:rPr>
              <w:t xml:space="preserve"> ESPERTO</w:t>
            </w:r>
          </w:p>
        </w:tc>
        <w:tc>
          <w:tcPr>
            <w:tcW w:w="1701"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tcPr>
          <w:p w14:paraId="4F83343D" w14:textId="77777777" w:rsidR="00421424" w:rsidRDefault="00421424" w:rsidP="008C0ED4">
            <w:pPr>
              <w:pStyle w:val="TableParagraph"/>
              <w:ind w:right="328"/>
              <w:jc w:val="center"/>
              <w:rPr>
                <w:b/>
              </w:rPr>
            </w:pPr>
            <w:proofErr w:type="spellStart"/>
            <w:r>
              <w:rPr>
                <w:b/>
              </w:rPr>
              <w:t>Preferenza</w:t>
            </w:r>
            <w:proofErr w:type="spellEnd"/>
          </w:p>
        </w:tc>
      </w:tr>
      <w:tr w:rsidR="00421424" w14:paraId="5526ECDE" w14:textId="77777777" w:rsidTr="008C0ED4">
        <w:trPr>
          <w:trHeight w:val="567"/>
        </w:trPr>
        <w:tc>
          <w:tcPr>
            <w:tcW w:w="4820" w:type="dxa"/>
            <w:tcBorders>
              <w:top w:val="single" w:sz="4" w:space="0" w:color="000000"/>
              <w:left w:val="single" w:sz="4" w:space="0" w:color="000000"/>
              <w:bottom w:val="single" w:sz="4" w:space="0" w:color="000000"/>
              <w:right w:val="single" w:sz="4" w:space="0" w:color="000000"/>
            </w:tcBorders>
          </w:tcPr>
          <w:p w14:paraId="4C5CB4B9" w14:textId="77777777" w:rsidR="00421424" w:rsidRDefault="00421424" w:rsidP="008C0ED4">
            <w:pPr>
              <w:pStyle w:val="TableParagraph"/>
              <w:spacing w:before="25"/>
              <w:ind w:right="579"/>
            </w:pPr>
            <w:proofErr w:type="spellStart"/>
            <w:r>
              <w:t>Docente</w:t>
            </w:r>
            <w:proofErr w:type="spellEnd"/>
            <w:r>
              <w:t xml:space="preserve"> </w:t>
            </w:r>
            <w:proofErr w:type="spellStart"/>
            <w:r>
              <w:t>nel</w:t>
            </w:r>
            <w:proofErr w:type="spellEnd"/>
            <w:r>
              <w:t xml:space="preserve"> </w:t>
            </w:r>
            <w:proofErr w:type="spellStart"/>
            <w:proofErr w:type="gramStart"/>
            <w:r>
              <w:t>percorso</w:t>
            </w:r>
            <w:proofErr w:type="spellEnd"/>
            <w:r>
              <w:t xml:space="preserve">  _</w:t>
            </w:r>
            <w:proofErr w:type="gramEnd"/>
            <w:r>
              <w:t>_______</w:t>
            </w:r>
          </w:p>
        </w:tc>
        <w:tc>
          <w:tcPr>
            <w:tcW w:w="3695" w:type="dxa"/>
            <w:tcBorders>
              <w:top w:val="single" w:sz="4" w:space="0" w:color="000000"/>
              <w:left w:val="single" w:sz="4" w:space="0" w:color="000000"/>
              <w:bottom w:val="single" w:sz="4" w:space="0" w:color="000000"/>
              <w:right w:val="single" w:sz="4" w:space="0" w:color="000000"/>
            </w:tcBorders>
          </w:tcPr>
          <w:p w14:paraId="1B8E0A88" w14:textId="77777777" w:rsidR="00421424" w:rsidRDefault="00421424" w:rsidP="008C0ED4">
            <w:pPr>
              <w:pStyle w:val="TableParagraph"/>
              <w:spacing w:before="160"/>
              <w:ind w:left="338" w:right="328"/>
              <w:jc w:val="center"/>
            </w:pPr>
          </w:p>
        </w:tc>
        <w:tc>
          <w:tcPr>
            <w:tcW w:w="1701" w:type="dxa"/>
            <w:tcBorders>
              <w:top w:val="single" w:sz="4" w:space="0" w:color="000000"/>
              <w:left w:val="single" w:sz="4" w:space="0" w:color="000000"/>
              <w:bottom w:val="single" w:sz="4" w:space="0" w:color="000000"/>
              <w:right w:val="single" w:sz="4" w:space="0" w:color="000000"/>
            </w:tcBorders>
          </w:tcPr>
          <w:p w14:paraId="3336B768" w14:textId="77777777" w:rsidR="00421424" w:rsidRDefault="00421424" w:rsidP="008C0ED4">
            <w:pPr>
              <w:pStyle w:val="TableParagraph"/>
              <w:spacing w:before="160"/>
              <w:ind w:left="338" w:right="328"/>
              <w:jc w:val="center"/>
            </w:pPr>
          </w:p>
        </w:tc>
      </w:tr>
      <w:tr w:rsidR="00421424" w14:paraId="1FB91094" w14:textId="77777777" w:rsidTr="008C0ED4">
        <w:trPr>
          <w:trHeight w:val="567"/>
        </w:trPr>
        <w:tc>
          <w:tcPr>
            <w:tcW w:w="4820" w:type="dxa"/>
            <w:tcBorders>
              <w:top w:val="single" w:sz="4" w:space="0" w:color="000000"/>
              <w:left w:val="single" w:sz="4" w:space="0" w:color="000000"/>
              <w:bottom w:val="single" w:sz="4" w:space="0" w:color="000000"/>
              <w:right w:val="single" w:sz="4" w:space="0" w:color="000000"/>
            </w:tcBorders>
          </w:tcPr>
          <w:p w14:paraId="5159E38E" w14:textId="77777777" w:rsidR="00421424" w:rsidRDefault="00421424" w:rsidP="008C0ED4">
            <w:pPr>
              <w:pStyle w:val="TableParagraph"/>
              <w:spacing w:before="25"/>
              <w:ind w:right="579"/>
            </w:pPr>
            <w:proofErr w:type="spellStart"/>
            <w:r>
              <w:t>Docente</w:t>
            </w:r>
            <w:proofErr w:type="spellEnd"/>
            <w:r>
              <w:t xml:space="preserve"> </w:t>
            </w:r>
            <w:proofErr w:type="spellStart"/>
            <w:r>
              <w:t>nel</w:t>
            </w:r>
            <w:proofErr w:type="spellEnd"/>
            <w:r>
              <w:t xml:space="preserve"> </w:t>
            </w:r>
            <w:proofErr w:type="spellStart"/>
            <w:proofErr w:type="gramStart"/>
            <w:r>
              <w:t>percorso</w:t>
            </w:r>
            <w:proofErr w:type="spellEnd"/>
            <w:r>
              <w:t xml:space="preserve">  _</w:t>
            </w:r>
            <w:proofErr w:type="gramEnd"/>
            <w:r>
              <w:t>_______</w:t>
            </w:r>
          </w:p>
        </w:tc>
        <w:tc>
          <w:tcPr>
            <w:tcW w:w="3695" w:type="dxa"/>
            <w:tcBorders>
              <w:top w:val="single" w:sz="4" w:space="0" w:color="000000"/>
              <w:left w:val="single" w:sz="4" w:space="0" w:color="000000"/>
              <w:bottom w:val="single" w:sz="4" w:space="0" w:color="000000"/>
              <w:right w:val="single" w:sz="4" w:space="0" w:color="000000"/>
            </w:tcBorders>
          </w:tcPr>
          <w:p w14:paraId="007B8F70" w14:textId="77777777" w:rsidR="00421424" w:rsidRDefault="00421424" w:rsidP="008C0ED4">
            <w:pPr>
              <w:pStyle w:val="TableParagraph"/>
              <w:spacing w:before="174"/>
              <w:ind w:left="339" w:right="328"/>
              <w:jc w:val="center"/>
            </w:pPr>
          </w:p>
        </w:tc>
        <w:tc>
          <w:tcPr>
            <w:tcW w:w="1701" w:type="dxa"/>
            <w:tcBorders>
              <w:top w:val="single" w:sz="4" w:space="0" w:color="000000"/>
              <w:left w:val="single" w:sz="4" w:space="0" w:color="000000"/>
              <w:bottom w:val="single" w:sz="4" w:space="0" w:color="000000"/>
              <w:right w:val="single" w:sz="4" w:space="0" w:color="000000"/>
            </w:tcBorders>
          </w:tcPr>
          <w:p w14:paraId="1F3A6ECA" w14:textId="77777777" w:rsidR="00421424" w:rsidRDefault="00421424" w:rsidP="008C0ED4">
            <w:pPr>
              <w:pStyle w:val="TableParagraph"/>
              <w:spacing w:before="174"/>
              <w:ind w:left="339" w:right="328"/>
              <w:jc w:val="center"/>
            </w:pPr>
          </w:p>
        </w:tc>
      </w:tr>
      <w:tr w:rsidR="00421424" w14:paraId="38E67F7B" w14:textId="77777777" w:rsidTr="008C0ED4">
        <w:trPr>
          <w:trHeight w:val="567"/>
        </w:trPr>
        <w:tc>
          <w:tcPr>
            <w:tcW w:w="4820" w:type="dxa"/>
            <w:tcBorders>
              <w:top w:val="single" w:sz="4" w:space="0" w:color="000000"/>
              <w:left w:val="single" w:sz="4" w:space="0" w:color="000000"/>
              <w:bottom w:val="single" w:sz="4" w:space="0" w:color="000000"/>
              <w:right w:val="single" w:sz="4" w:space="0" w:color="000000"/>
            </w:tcBorders>
          </w:tcPr>
          <w:p w14:paraId="19BDD0E7" w14:textId="77777777" w:rsidR="00421424" w:rsidRDefault="00421424" w:rsidP="008C0ED4">
            <w:pPr>
              <w:pStyle w:val="TableParagraph"/>
              <w:ind w:right="575"/>
            </w:pPr>
            <w:proofErr w:type="spellStart"/>
            <w:r>
              <w:t>Docente</w:t>
            </w:r>
            <w:proofErr w:type="spellEnd"/>
            <w:r>
              <w:t xml:space="preserve"> </w:t>
            </w:r>
            <w:proofErr w:type="spellStart"/>
            <w:r>
              <w:t>nel</w:t>
            </w:r>
            <w:proofErr w:type="spellEnd"/>
            <w:r>
              <w:t xml:space="preserve"> </w:t>
            </w:r>
            <w:proofErr w:type="spellStart"/>
            <w:proofErr w:type="gramStart"/>
            <w:r>
              <w:t>percorso</w:t>
            </w:r>
            <w:proofErr w:type="spellEnd"/>
            <w:r>
              <w:t xml:space="preserve">  _</w:t>
            </w:r>
            <w:proofErr w:type="gramEnd"/>
            <w:r>
              <w:t>_______</w:t>
            </w:r>
          </w:p>
        </w:tc>
        <w:tc>
          <w:tcPr>
            <w:tcW w:w="3695" w:type="dxa"/>
            <w:tcBorders>
              <w:top w:val="single" w:sz="4" w:space="0" w:color="000000"/>
              <w:left w:val="single" w:sz="4" w:space="0" w:color="000000"/>
              <w:bottom w:val="single" w:sz="4" w:space="0" w:color="000000"/>
              <w:right w:val="single" w:sz="4" w:space="0" w:color="000000"/>
            </w:tcBorders>
          </w:tcPr>
          <w:p w14:paraId="2203E28F" w14:textId="77777777" w:rsidR="00421424" w:rsidRDefault="00421424" w:rsidP="008C0ED4">
            <w:pPr>
              <w:pStyle w:val="TableParagraph"/>
              <w:jc w:val="center"/>
            </w:pPr>
          </w:p>
        </w:tc>
        <w:tc>
          <w:tcPr>
            <w:tcW w:w="1701" w:type="dxa"/>
            <w:tcBorders>
              <w:top w:val="single" w:sz="4" w:space="0" w:color="000000"/>
              <w:left w:val="single" w:sz="4" w:space="0" w:color="000000"/>
              <w:bottom w:val="single" w:sz="4" w:space="0" w:color="000000"/>
              <w:right w:val="single" w:sz="4" w:space="0" w:color="000000"/>
            </w:tcBorders>
          </w:tcPr>
          <w:p w14:paraId="0A173F5D" w14:textId="77777777" w:rsidR="00421424" w:rsidRDefault="00421424" w:rsidP="008C0ED4">
            <w:pPr>
              <w:pStyle w:val="TableParagraph"/>
              <w:jc w:val="center"/>
            </w:pPr>
          </w:p>
        </w:tc>
      </w:tr>
      <w:tr w:rsidR="00421424" w14:paraId="7773484C" w14:textId="77777777" w:rsidTr="008C0ED4">
        <w:trPr>
          <w:trHeight w:val="567"/>
        </w:trPr>
        <w:tc>
          <w:tcPr>
            <w:tcW w:w="4820" w:type="dxa"/>
            <w:tcBorders>
              <w:top w:val="single" w:sz="4" w:space="0" w:color="000000"/>
              <w:left w:val="single" w:sz="4" w:space="0" w:color="000000"/>
              <w:bottom w:val="single" w:sz="4" w:space="0" w:color="000000"/>
              <w:right w:val="single" w:sz="4" w:space="0" w:color="000000"/>
            </w:tcBorders>
          </w:tcPr>
          <w:p w14:paraId="7DB565B6" w14:textId="77777777" w:rsidR="00421424" w:rsidRPr="00C46532" w:rsidRDefault="00421424" w:rsidP="008C0ED4">
            <w:pPr>
              <w:pStyle w:val="Paragrafoelenco"/>
              <w:tabs>
                <w:tab w:val="left" w:pos="548"/>
                <w:tab w:val="left" w:pos="549"/>
              </w:tabs>
              <w:ind w:left="0" w:right="133"/>
              <w:rPr>
                <w:b/>
                <w:bCs/>
                <w:lang w:val="it-IT"/>
              </w:rPr>
            </w:pPr>
            <w:r w:rsidRPr="00C46532">
              <w:rPr>
                <w:lang w:val="it-IT"/>
              </w:rPr>
              <w:t xml:space="preserve">Docente </w:t>
            </w:r>
            <w:proofErr w:type="spellStart"/>
            <w:r>
              <w:t>nel</w:t>
            </w:r>
            <w:proofErr w:type="spellEnd"/>
            <w:r>
              <w:t xml:space="preserve"> </w:t>
            </w:r>
            <w:proofErr w:type="spellStart"/>
            <w:proofErr w:type="gramStart"/>
            <w:r>
              <w:t>percorso</w:t>
            </w:r>
            <w:proofErr w:type="spellEnd"/>
            <w:r>
              <w:t xml:space="preserve">  </w:t>
            </w:r>
            <w:r>
              <w:rPr>
                <w:lang w:val="it-IT"/>
              </w:rPr>
              <w:t>_</w:t>
            </w:r>
            <w:proofErr w:type="gramEnd"/>
            <w:r>
              <w:rPr>
                <w:lang w:val="it-IT"/>
              </w:rPr>
              <w:t>________</w:t>
            </w:r>
          </w:p>
        </w:tc>
        <w:tc>
          <w:tcPr>
            <w:tcW w:w="3695" w:type="dxa"/>
            <w:tcBorders>
              <w:top w:val="single" w:sz="4" w:space="0" w:color="000000"/>
              <w:left w:val="single" w:sz="4" w:space="0" w:color="000000"/>
              <w:bottom w:val="single" w:sz="4" w:space="0" w:color="000000"/>
              <w:right w:val="single" w:sz="4" w:space="0" w:color="000000"/>
            </w:tcBorders>
            <w:vAlign w:val="center"/>
          </w:tcPr>
          <w:p w14:paraId="330BFF57" w14:textId="77777777" w:rsidR="00421424" w:rsidRPr="0028117F" w:rsidRDefault="00421424" w:rsidP="008C0ED4">
            <w:pPr>
              <w:pStyle w:val="TableParagraph"/>
              <w:spacing w:before="3"/>
              <w:jc w:val="center"/>
              <w:rPr>
                <w:lang w:val="it-IT"/>
              </w:rPr>
            </w:pPr>
          </w:p>
        </w:tc>
        <w:tc>
          <w:tcPr>
            <w:tcW w:w="1701" w:type="dxa"/>
            <w:tcBorders>
              <w:top w:val="single" w:sz="4" w:space="0" w:color="000000"/>
              <w:left w:val="single" w:sz="4" w:space="0" w:color="000000"/>
              <w:bottom w:val="single" w:sz="4" w:space="0" w:color="000000"/>
              <w:right w:val="single" w:sz="4" w:space="0" w:color="000000"/>
            </w:tcBorders>
          </w:tcPr>
          <w:p w14:paraId="6E4F68C5" w14:textId="77777777" w:rsidR="00421424" w:rsidRPr="0028117F" w:rsidRDefault="00421424" w:rsidP="008C0ED4">
            <w:pPr>
              <w:pStyle w:val="TableParagraph"/>
              <w:spacing w:before="3"/>
              <w:jc w:val="center"/>
            </w:pPr>
          </w:p>
        </w:tc>
      </w:tr>
    </w:tbl>
    <w:p w14:paraId="1CA979D5" w14:textId="0C60CAF9" w:rsidR="00421424" w:rsidRDefault="00421424" w:rsidP="00421424">
      <w:pPr>
        <w:autoSpaceDE w:val="0"/>
        <w:rPr>
          <w:rFonts w:asciiTheme="minorHAnsi" w:eastAsiaTheme="minorEastAsia" w:hAnsiTheme="minorHAnsi" w:cstheme="minorHAnsi"/>
          <w:b/>
          <w:bCs/>
          <w:i/>
          <w:iCs/>
          <w:u w:val="single"/>
        </w:rPr>
      </w:pPr>
      <w:r w:rsidRPr="006E2EFA">
        <w:rPr>
          <w:rFonts w:asciiTheme="minorHAnsi" w:eastAsiaTheme="minorEastAsia" w:hAnsiTheme="minorHAnsi" w:cstheme="minorHAnsi"/>
          <w:b/>
          <w:bCs/>
          <w:i/>
          <w:iCs/>
          <w:u w:val="single"/>
        </w:rPr>
        <w:t>N.</w:t>
      </w:r>
      <w:bookmarkEnd w:id="0"/>
      <w:r w:rsidRPr="006E2EFA">
        <w:rPr>
          <w:rFonts w:asciiTheme="minorHAnsi" w:eastAsiaTheme="minorEastAsia" w:hAnsiTheme="minorHAnsi" w:cstheme="minorHAnsi"/>
          <w:b/>
          <w:bCs/>
          <w:i/>
          <w:iCs/>
          <w:u w:val="single"/>
        </w:rPr>
        <w:t>B.: barrare la casella relativa al ruolo che si richiede</w:t>
      </w:r>
      <w:r>
        <w:rPr>
          <w:rFonts w:asciiTheme="minorHAnsi" w:eastAsiaTheme="minorEastAsia" w:hAnsiTheme="minorHAnsi" w:cstheme="minorHAnsi"/>
          <w:b/>
          <w:bCs/>
          <w:i/>
          <w:iCs/>
          <w:u w:val="single"/>
        </w:rPr>
        <w:t>. In caso di candidatura per più ruoli, indicare la preferenza con la numerazione da 1(preferenza più alta, a 4 (preferenza più bassa)</w:t>
      </w:r>
    </w:p>
    <w:p w14:paraId="78576B40" w14:textId="77777777" w:rsidR="00AA6DF4" w:rsidRDefault="00AA6DF4" w:rsidP="00421424">
      <w:pPr>
        <w:autoSpaceDE w:val="0"/>
        <w:rPr>
          <w:rFonts w:asciiTheme="minorHAnsi" w:eastAsiaTheme="minorEastAsia" w:hAnsiTheme="minorHAnsi" w:cstheme="minorHAnsi"/>
          <w:b/>
          <w:bCs/>
          <w:i/>
          <w:iCs/>
          <w:u w:val="single"/>
        </w:rPr>
      </w:pPr>
    </w:p>
    <w:p w14:paraId="2CB39B59" w14:textId="77777777" w:rsidR="00421424" w:rsidRDefault="00421424" w:rsidP="00421424">
      <w:pPr>
        <w:autoSpaceDE w:val="0"/>
        <w:rPr>
          <w:rFonts w:asciiTheme="minorHAnsi" w:eastAsiaTheme="minorEastAsia" w:hAnsiTheme="minorHAnsi" w:cstheme="minorHAnsi"/>
          <w:b/>
          <w:bCs/>
          <w:i/>
          <w:iCs/>
          <w:u w:val="single"/>
        </w:rPr>
      </w:pPr>
    </w:p>
    <w:tbl>
      <w:tblPr>
        <w:tblStyle w:val="TableNormal1"/>
        <w:tblW w:w="10216" w:type="dxa"/>
        <w:tblInd w:w="-5" w:type="dxa"/>
        <w:tblLayout w:type="fixed"/>
        <w:tblCellMar>
          <w:left w:w="5" w:type="dxa"/>
          <w:right w:w="5" w:type="dxa"/>
        </w:tblCellMar>
        <w:tblLook w:val="01E0" w:firstRow="1" w:lastRow="1" w:firstColumn="1" w:lastColumn="1" w:noHBand="0" w:noVBand="0"/>
      </w:tblPr>
      <w:tblGrid>
        <w:gridCol w:w="4820"/>
        <w:gridCol w:w="3695"/>
        <w:gridCol w:w="1701"/>
      </w:tblGrid>
      <w:tr w:rsidR="00421424" w14:paraId="67214DE4" w14:textId="77777777" w:rsidTr="008C0ED4">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vAlign w:val="center"/>
          </w:tcPr>
          <w:p w14:paraId="015B7D4D" w14:textId="77777777" w:rsidR="00421424" w:rsidRPr="003D24B4" w:rsidRDefault="00421424" w:rsidP="008C0ED4">
            <w:pPr>
              <w:pStyle w:val="TableParagraph"/>
              <w:spacing w:before="40"/>
              <w:ind w:left="122" w:right="111" w:hanging="2"/>
              <w:jc w:val="center"/>
              <w:rPr>
                <w:b/>
                <w:lang w:val="it-IT"/>
              </w:rPr>
            </w:pPr>
            <w:r>
              <w:rPr>
                <w:b/>
                <w:lang w:val="it-IT"/>
              </w:rPr>
              <w:lastRenderedPageBreak/>
              <w:t>PERCORSI FORMATIVI</w:t>
            </w:r>
          </w:p>
        </w:tc>
        <w:tc>
          <w:tcPr>
            <w:tcW w:w="3695"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vAlign w:val="center"/>
          </w:tcPr>
          <w:p w14:paraId="2DE2AFE4" w14:textId="77777777" w:rsidR="00421424" w:rsidRDefault="00421424" w:rsidP="008C0ED4">
            <w:pPr>
              <w:pStyle w:val="TableParagraph"/>
              <w:spacing w:before="3"/>
              <w:jc w:val="center"/>
              <w:rPr>
                <w:sz w:val="25"/>
              </w:rPr>
            </w:pPr>
            <w:r>
              <w:rPr>
                <w:b/>
              </w:rPr>
              <w:t xml:space="preserve">Ore di </w:t>
            </w:r>
            <w:proofErr w:type="spellStart"/>
            <w:r>
              <w:rPr>
                <w:b/>
              </w:rPr>
              <w:t>impegno</w:t>
            </w:r>
            <w:proofErr w:type="spellEnd"/>
            <w:r>
              <w:rPr>
                <w:b/>
              </w:rPr>
              <w:t xml:space="preserve"> TUTOR</w:t>
            </w:r>
          </w:p>
        </w:tc>
        <w:tc>
          <w:tcPr>
            <w:tcW w:w="1701" w:type="dxa"/>
            <w:tcBorders>
              <w:top w:val="single" w:sz="4" w:space="0" w:color="000000"/>
              <w:left w:val="single" w:sz="4" w:space="0" w:color="000000"/>
              <w:bottom w:val="single" w:sz="4" w:space="0" w:color="000000"/>
              <w:right w:val="single" w:sz="4" w:space="0" w:color="000000"/>
            </w:tcBorders>
            <w:shd w:val="clear" w:color="auto" w:fill="D86DCB" w:themeFill="accent5" w:themeFillTint="99"/>
          </w:tcPr>
          <w:p w14:paraId="6C828B27" w14:textId="77777777" w:rsidR="00421424" w:rsidRDefault="00421424" w:rsidP="008C0ED4">
            <w:pPr>
              <w:pStyle w:val="TableParagraph"/>
              <w:ind w:right="328"/>
              <w:jc w:val="center"/>
              <w:rPr>
                <w:b/>
              </w:rPr>
            </w:pPr>
            <w:proofErr w:type="spellStart"/>
            <w:r>
              <w:rPr>
                <w:b/>
              </w:rPr>
              <w:t>Preferenza</w:t>
            </w:r>
            <w:proofErr w:type="spellEnd"/>
          </w:p>
        </w:tc>
      </w:tr>
      <w:tr w:rsidR="00421424" w14:paraId="3E8BE875" w14:textId="77777777" w:rsidTr="008C0ED4">
        <w:trPr>
          <w:trHeight w:val="567"/>
        </w:trPr>
        <w:tc>
          <w:tcPr>
            <w:tcW w:w="4820" w:type="dxa"/>
            <w:tcBorders>
              <w:top w:val="single" w:sz="4" w:space="0" w:color="000000"/>
              <w:left w:val="single" w:sz="4" w:space="0" w:color="000000"/>
              <w:bottom w:val="single" w:sz="4" w:space="0" w:color="000000"/>
              <w:right w:val="single" w:sz="4" w:space="0" w:color="000000"/>
            </w:tcBorders>
          </w:tcPr>
          <w:p w14:paraId="03B609A9" w14:textId="77777777" w:rsidR="00421424" w:rsidRDefault="00421424" w:rsidP="008C0ED4">
            <w:pPr>
              <w:pStyle w:val="TableParagraph"/>
              <w:spacing w:before="25"/>
              <w:ind w:right="579"/>
            </w:pPr>
            <w:r>
              <w:t xml:space="preserve">Tutor </w:t>
            </w:r>
            <w:proofErr w:type="spellStart"/>
            <w:r>
              <w:t>nel</w:t>
            </w:r>
            <w:proofErr w:type="spellEnd"/>
            <w:r>
              <w:t xml:space="preserve"> </w:t>
            </w:r>
            <w:proofErr w:type="spellStart"/>
            <w:proofErr w:type="gramStart"/>
            <w:r>
              <w:t>percorso</w:t>
            </w:r>
            <w:proofErr w:type="spellEnd"/>
            <w:r>
              <w:t xml:space="preserve">  _</w:t>
            </w:r>
            <w:proofErr w:type="gramEnd"/>
            <w:r>
              <w:t>_______</w:t>
            </w:r>
          </w:p>
        </w:tc>
        <w:tc>
          <w:tcPr>
            <w:tcW w:w="3695" w:type="dxa"/>
            <w:tcBorders>
              <w:top w:val="single" w:sz="4" w:space="0" w:color="000000"/>
              <w:left w:val="single" w:sz="4" w:space="0" w:color="000000"/>
              <w:bottom w:val="single" w:sz="4" w:space="0" w:color="000000"/>
              <w:right w:val="single" w:sz="4" w:space="0" w:color="000000"/>
            </w:tcBorders>
          </w:tcPr>
          <w:p w14:paraId="799D4619" w14:textId="77777777" w:rsidR="00421424" w:rsidRDefault="00421424" w:rsidP="008C0ED4">
            <w:pPr>
              <w:pStyle w:val="TableParagraph"/>
              <w:spacing w:before="160"/>
              <w:ind w:left="338" w:right="328"/>
              <w:jc w:val="center"/>
            </w:pPr>
          </w:p>
        </w:tc>
        <w:tc>
          <w:tcPr>
            <w:tcW w:w="1701" w:type="dxa"/>
            <w:tcBorders>
              <w:top w:val="single" w:sz="4" w:space="0" w:color="000000"/>
              <w:left w:val="single" w:sz="4" w:space="0" w:color="000000"/>
              <w:bottom w:val="single" w:sz="4" w:space="0" w:color="000000"/>
              <w:right w:val="single" w:sz="4" w:space="0" w:color="000000"/>
            </w:tcBorders>
          </w:tcPr>
          <w:p w14:paraId="219725A5" w14:textId="77777777" w:rsidR="00421424" w:rsidRDefault="00421424" w:rsidP="008C0ED4">
            <w:pPr>
              <w:pStyle w:val="TableParagraph"/>
              <w:spacing w:before="160"/>
              <w:ind w:left="338" w:right="328"/>
              <w:jc w:val="center"/>
            </w:pPr>
          </w:p>
        </w:tc>
      </w:tr>
      <w:tr w:rsidR="00421424" w14:paraId="7A12ACA5" w14:textId="77777777" w:rsidTr="008C0ED4">
        <w:trPr>
          <w:trHeight w:val="567"/>
        </w:trPr>
        <w:tc>
          <w:tcPr>
            <w:tcW w:w="4820" w:type="dxa"/>
            <w:tcBorders>
              <w:top w:val="single" w:sz="4" w:space="0" w:color="000000"/>
              <w:left w:val="single" w:sz="4" w:space="0" w:color="000000"/>
              <w:bottom w:val="single" w:sz="4" w:space="0" w:color="000000"/>
              <w:right w:val="single" w:sz="4" w:space="0" w:color="000000"/>
            </w:tcBorders>
          </w:tcPr>
          <w:p w14:paraId="1861AF37" w14:textId="77777777" w:rsidR="00421424" w:rsidRDefault="00421424" w:rsidP="008C0ED4">
            <w:pPr>
              <w:pStyle w:val="TableParagraph"/>
              <w:spacing w:before="25"/>
              <w:ind w:right="579"/>
            </w:pPr>
            <w:r w:rsidRPr="006A0439">
              <w:t xml:space="preserve">Tutor </w:t>
            </w:r>
            <w:proofErr w:type="spellStart"/>
            <w:r w:rsidRPr="006A0439">
              <w:t>nel</w:t>
            </w:r>
            <w:proofErr w:type="spellEnd"/>
            <w:r w:rsidRPr="006A0439">
              <w:t xml:space="preserve"> </w:t>
            </w:r>
            <w:proofErr w:type="spellStart"/>
            <w:proofErr w:type="gramStart"/>
            <w:r w:rsidRPr="006A0439">
              <w:t>percorso</w:t>
            </w:r>
            <w:proofErr w:type="spellEnd"/>
            <w:r w:rsidRPr="006A0439">
              <w:t xml:space="preserve">  </w:t>
            </w:r>
            <w:r>
              <w:t>_</w:t>
            </w:r>
            <w:proofErr w:type="gramEnd"/>
            <w:r>
              <w:t>_____________</w:t>
            </w:r>
          </w:p>
        </w:tc>
        <w:tc>
          <w:tcPr>
            <w:tcW w:w="3695" w:type="dxa"/>
            <w:tcBorders>
              <w:top w:val="single" w:sz="4" w:space="0" w:color="000000"/>
              <w:left w:val="single" w:sz="4" w:space="0" w:color="000000"/>
              <w:bottom w:val="single" w:sz="4" w:space="0" w:color="000000"/>
              <w:right w:val="single" w:sz="4" w:space="0" w:color="000000"/>
            </w:tcBorders>
          </w:tcPr>
          <w:p w14:paraId="768B9B3B" w14:textId="77777777" w:rsidR="00421424" w:rsidRDefault="00421424" w:rsidP="008C0ED4">
            <w:pPr>
              <w:pStyle w:val="TableParagraph"/>
              <w:spacing w:before="174"/>
              <w:ind w:left="339" w:right="328"/>
              <w:jc w:val="center"/>
            </w:pPr>
          </w:p>
        </w:tc>
        <w:tc>
          <w:tcPr>
            <w:tcW w:w="1701" w:type="dxa"/>
            <w:tcBorders>
              <w:top w:val="single" w:sz="4" w:space="0" w:color="000000"/>
              <w:left w:val="single" w:sz="4" w:space="0" w:color="000000"/>
              <w:bottom w:val="single" w:sz="4" w:space="0" w:color="000000"/>
              <w:right w:val="single" w:sz="4" w:space="0" w:color="000000"/>
            </w:tcBorders>
          </w:tcPr>
          <w:p w14:paraId="64CF26DC" w14:textId="77777777" w:rsidR="00421424" w:rsidRDefault="00421424" w:rsidP="008C0ED4">
            <w:pPr>
              <w:pStyle w:val="TableParagraph"/>
              <w:spacing w:before="174"/>
              <w:ind w:left="339" w:right="328"/>
              <w:jc w:val="center"/>
            </w:pPr>
          </w:p>
        </w:tc>
      </w:tr>
      <w:tr w:rsidR="00421424" w14:paraId="3A4DB925" w14:textId="77777777" w:rsidTr="008C0ED4">
        <w:trPr>
          <w:trHeight w:val="567"/>
        </w:trPr>
        <w:tc>
          <w:tcPr>
            <w:tcW w:w="4820" w:type="dxa"/>
            <w:tcBorders>
              <w:top w:val="single" w:sz="4" w:space="0" w:color="000000"/>
              <w:left w:val="single" w:sz="4" w:space="0" w:color="000000"/>
              <w:bottom w:val="single" w:sz="4" w:space="0" w:color="000000"/>
              <w:right w:val="single" w:sz="4" w:space="0" w:color="000000"/>
            </w:tcBorders>
          </w:tcPr>
          <w:p w14:paraId="39763745" w14:textId="77777777" w:rsidR="00421424" w:rsidRDefault="00421424" w:rsidP="008C0ED4">
            <w:pPr>
              <w:pStyle w:val="TableParagraph"/>
              <w:ind w:right="575"/>
            </w:pPr>
            <w:r w:rsidRPr="006A0439">
              <w:t xml:space="preserve">Tutor </w:t>
            </w:r>
            <w:proofErr w:type="spellStart"/>
            <w:r w:rsidRPr="006A0439">
              <w:t>nel</w:t>
            </w:r>
            <w:proofErr w:type="spellEnd"/>
            <w:r w:rsidRPr="006A0439">
              <w:t xml:space="preserve"> </w:t>
            </w:r>
            <w:proofErr w:type="spellStart"/>
            <w:proofErr w:type="gramStart"/>
            <w:r w:rsidRPr="006A0439">
              <w:t>percorso</w:t>
            </w:r>
            <w:proofErr w:type="spellEnd"/>
            <w:r w:rsidRPr="006A0439">
              <w:t xml:space="preserve">  </w:t>
            </w:r>
            <w:r>
              <w:t>_</w:t>
            </w:r>
            <w:proofErr w:type="gramEnd"/>
            <w:r>
              <w:t>____________</w:t>
            </w:r>
          </w:p>
        </w:tc>
        <w:tc>
          <w:tcPr>
            <w:tcW w:w="3695" w:type="dxa"/>
            <w:tcBorders>
              <w:top w:val="single" w:sz="4" w:space="0" w:color="000000"/>
              <w:left w:val="single" w:sz="4" w:space="0" w:color="000000"/>
              <w:bottom w:val="single" w:sz="4" w:space="0" w:color="000000"/>
              <w:right w:val="single" w:sz="4" w:space="0" w:color="000000"/>
            </w:tcBorders>
          </w:tcPr>
          <w:p w14:paraId="07331954" w14:textId="77777777" w:rsidR="00421424" w:rsidRDefault="00421424" w:rsidP="008C0ED4">
            <w:pPr>
              <w:pStyle w:val="TableParagraph"/>
              <w:jc w:val="center"/>
            </w:pPr>
          </w:p>
        </w:tc>
        <w:tc>
          <w:tcPr>
            <w:tcW w:w="1701" w:type="dxa"/>
            <w:tcBorders>
              <w:top w:val="single" w:sz="4" w:space="0" w:color="000000"/>
              <w:left w:val="single" w:sz="4" w:space="0" w:color="000000"/>
              <w:bottom w:val="single" w:sz="4" w:space="0" w:color="000000"/>
              <w:right w:val="single" w:sz="4" w:space="0" w:color="000000"/>
            </w:tcBorders>
          </w:tcPr>
          <w:p w14:paraId="4E5F5506" w14:textId="77777777" w:rsidR="00421424" w:rsidRDefault="00421424" w:rsidP="008C0ED4">
            <w:pPr>
              <w:pStyle w:val="TableParagraph"/>
              <w:jc w:val="center"/>
            </w:pPr>
          </w:p>
        </w:tc>
      </w:tr>
      <w:tr w:rsidR="00421424" w14:paraId="66ECAB98" w14:textId="77777777" w:rsidTr="008C0ED4">
        <w:trPr>
          <w:trHeight w:val="567"/>
        </w:trPr>
        <w:tc>
          <w:tcPr>
            <w:tcW w:w="4820" w:type="dxa"/>
            <w:tcBorders>
              <w:top w:val="single" w:sz="4" w:space="0" w:color="000000"/>
              <w:left w:val="single" w:sz="4" w:space="0" w:color="000000"/>
              <w:bottom w:val="single" w:sz="4" w:space="0" w:color="000000"/>
              <w:right w:val="single" w:sz="4" w:space="0" w:color="000000"/>
            </w:tcBorders>
          </w:tcPr>
          <w:p w14:paraId="52C4A4D8" w14:textId="77777777" w:rsidR="00421424" w:rsidRPr="00C46532" w:rsidRDefault="00421424" w:rsidP="008C0ED4">
            <w:pPr>
              <w:pStyle w:val="Paragrafoelenco"/>
              <w:tabs>
                <w:tab w:val="left" w:pos="548"/>
                <w:tab w:val="left" w:pos="549"/>
              </w:tabs>
              <w:ind w:left="0" w:right="133"/>
              <w:rPr>
                <w:b/>
                <w:bCs/>
                <w:lang w:val="it-IT"/>
              </w:rPr>
            </w:pPr>
            <w:r w:rsidRPr="006A0439">
              <w:t xml:space="preserve">Tutor </w:t>
            </w:r>
            <w:proofErr w:type="spellStart"/>
            <w:r w:rsidRPr="006A0439">
              <w:t>nel</w:t>
            </w:r>
            <w:proofErr w:type="spellEnd"/>
            <w:r w:rsidRPr="006A0439">
              <w:t xml:space="preserve"> </w:t>
            </w:r>
            <w:proofErr w:type="spellStart"/>
            <w:proofErr w:type="gramStart"/>
            <w:r w:rsidRPr="006A0439">
              <w:t>percorso</w:t>
            </w:r>
            <w:proofErr w:type="spellEnd"/>
            <w:r w:rsidRPr="006A0439">
              <w:t xml:space="preserve">  </w:t>
            </w:r>
            <w:r>
              <w:t>_</w:t>
            </w:r>
            <w:proofErr w:type="gramEnd"/>
            <w:r>
              <w:t>__________</w:t>
            </w:r>
          </w:p>
        </w:tc>
        <w:tc>
          <w:tcPr>
            <w:tcW w:w="3695" w:type="dxa"/>
            <w:tcBorders>
              <w:top w:val="single" w:sz="4" w:space="0" w:color="000000"/>
              <w:left w:val="single" w:sz="4" w:space="0" w:color="000000"/>
              <w:bottom w:val="single" w:sz="4" w:space="0" w:color="000000"/>
              <w:right w:val="single" w:sz="4" w:space="0" w:color="000000"/>
            </w:tcBorders>
            <w:vAlign w:val="center"/>
          </w:tcPr>
          <w:p w14:paraId="5CF4DB97" w14:textId="77777777" w:rsidR="00421424" w:rsidRPr="0028117F" w:rsidRDefault="00421424" w:rsidP="008C0ED4">
            <w:pPr>
              <w:pStyle w:val="TableParagraph"/>
              <w:spacing w:before="3"/>
              <w:jc w:val="center"/>
              <w:rPr>
                <w:lang w:val="it-IT"/>
              </w:rPr>
            </w:pPr>
          </w:p>
        </w:tc>
        <w:tc>
          <w:tcPr>
            <w:tcW w:w="1701" w:type="dxa"/>
            <w:tcBorders>
              <w:top w:val="single" w:sz="4" w:space="0" w:color="000000"/>
              <w:left w:val="single" w:sz="4" w:space="0" w:color="000000"/>
              <w:bottom w:val="single" w:sz="4" w:space="0" w:color="000000"/>
              <w:right w:val="single" w:sz="4" w:space="0" w:color="000000"/>
            </w:tcBorders>
          </w:tcPr>
          <w:p w14:paraId="389929FD" w14:textId="77777777" w:rsidR="00421424" w:rsidRPr="0028117F" w:rsidRDefault="00421424" w:rsidP="008C0ED4">
            <w:pPr>
              <w:pStyle w:val="TableParagraph"/>
              <w:spacing w:before="3"/>
              <w:jc w:val="center"/>
            </w:pPr>
          </w:p>
        </w:tc>
      </w:tr>
    </w:tbl>
    <w:p w14:paraId="207FDA82" w14:textId="77777777" w:rsidR="00421424" w:rsidRDefault="00421424" w:rsidP="00421424">
      <w:pPr>
        <w:autoSpaceDE w:val="0"/>
        <w:rPr>
          <w:rFonts w:asciiTheme="minorHAnsi" w:eastAsiaTheme="minorEastAsia" w:hAnsiTheme="minorHAnsi" w:cstheme="minorHAnsi"/>
          <w:b/>
          <w:bCs/>
          <w:i/>
          <w:iCs/>
          <w:u w:val="single"/>
        </w:rPr>
      </w:pPr>
      <w:r w:rsidRPr="006E2EFA">
        <w:rPr>
          <w:rFonts w:asciiTheme="minorHAnsi" w:eastAsiaTheme="minorEastAsia" w:hAnsiTheme="minorHAnsi" w:cstheme="minorHAnsi"/>
          <w:b/>
          <w:bCs/>
          <w:i/>
          <w:iCs/>
          <w:u w:val="single"/>
        </w:rPr>
        <w:t xml:space="preserve">N.B.: </w:t>
      </w:r>
      <w:r>
        <w:rPr>
          <w:rFonts w:asciiTheme="minorHAnsi" w:eastAsiaTheme="minorEastAsia" w:hAnsiTheme="minorHAnsi" w:cstheme="minorHAnsi"/>
          <w:b/>
          <w:bCs/>
          <w:i/>
          <w:iCs/>
          <w:u w:val="single"/>
        </w:rPr>
        <w:t>indicare il percorso</w:t>
      </w:r>
      <w:r w:rsidRPr="006E2EFA">
        <w:rPr>
          <w:rFonts w:asciiTheme="minorHAnsi" w:eastAsiaTheme="minorEastAsia" w:hAnsiTheme="minorHAnsi" w:cstheme="minorHAnsi"/>
          <w:b/>
          <w:bCs/>
          <w:i/>
          <w:iCs/>
          <w:u w:val="single"/>
        </w:rPr>
        <w:t xml:space="preserve"> </w:t>
      </w:r>
      <w:r>
        <w:rPr>
          <w:rFonts w:asciiTheme="minorHAnsi" w:eastAsiaTheme="minorEastAsia" w:hAnsiTheme="minorHAnsi" w:cstheme="minorHAnsi"/>
          <w:b/>
          <w:bCs/>
          <w:i/>
          <w:iCs/>
          <w:u w:val="single"/>
        </w:rPr>
        <w:t>e il ruolo al quale si concorre. In caso di candidatura per più ruoli, indicare la preferenza con la numerazione da 1(preferenza più alta, a 4 (preferenza più bassa)</w:t>
      </w:r>
    </w:p>
    <w:p w14:paraId="63EE8378" w14:textId="77777777" w:rsidR="00421424" w:rsidRDefault="00421424" w:rsidP="00421424">
      <w:pPr>
        <w:autoSpaceDE w:val="0"/>
        <w:rPr>
          <w:rFonts w:asciiTheme="minorHAnsi" w:eastAsiaTheme="minorEastAsia" w:hAnsiTheme="minorHAnsi" w:cstheme="minorHAnsi"/>
          <w:b/>
          <w:bCs/>
          <w:i/>
          <w:iCs/>
          <w:u w:val="single"/>
        </w:rPr>
      </w:pPr>
    </w:p>
    <w:p w14:paraId="50366F0E" w14:textId="77777777" w:rsidR="00421424" w:rsidRPr="00C20594" w:rsidRDefault="00421424" w:rsidP="0042142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34F4B78" w14:textId="77777777" w:rsidR="00421424" w:rsidRPr="00C20594" w:rsidRDefault="00421424" w:rsidP="00AA6DF4">
      <w:pPr>
        <w:numPr>
          <w:ilvl w:val="0"/>
          <w:numId w:val="10"/>
        </w:numPr>
        <w:suppressAutoHyphens/>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0F1D34" w14:textId="77777777" w:rsidR="00421424" w:rsidRPr="00C20594" w:rsidRDefault="00421424" w:rsidP="00AA6DF4">
      <w:pPr>
        <w:numPr>
          <w:ilvl w:val="0"/>
          <w:numId w:val="10"/>
        </w:numPr>
        <w:suppressAutoHyphens/>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72E008DD" w14:textId="77777777" w:rsidR="00421424" w:rsidRPr="00551ED0" w:rsidRDefault="00421424" w:rsidP="00AA6DF4">
      <w:pPr>
        <w:numPr>
          <w:ilvl w:val="0"/>
          <w:numId w:val="10"/>
        </w:numPr>
        <w:suppressAutoHyphens/>
        <w:autoSpaceDE w:val="0"/>
        <w:spacing w:after="200"/>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17C0F03D" w14:textId="77777777" w:rsidR="00421424" w:rsidRPr="00551ED0" w:rsidRDefault="00421424" w:rsidP="00AA6DF4">
      <w:pPr>
        <w:numPr>
          <w:ilvl w:val="0"/>
          <w:numId w:val="10"/>
        </w:numPr>
        <w:suppressAutoHyphens/>
        <w:autoSpaceDE w:val="0"/>
        <w:spacing w:after="200"/>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5FCD01A4" w14:textId="77777777" w:rsidR="00421424" w:rsidRPr="00C20594" w:rsidRDefault="00421424" w:rsidP="00AA6DF4">
      <w:pPr>
        <w:numPr>
          <w:ilvl w:val="0"/>
          <w:numId w:val="10"/>
        </w:numPr>
        <w:suppressAutoHyphens/>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6C4D43B" w14:textId="77777777" w:rsidR="00421424" w:rsidRPr="00551ED0" w:rsidRDefault="00421424" w:rsidP="00AA6DF4">
      <w:pPr>
        <w:numPr>
          <w:ilvl w:val="0"/>
          <w:numId w:val="10"/>
        </w:numPr>
        <w:suppressAutoHyphens/>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580ECB9A" w14:textId="77777777" w:rsidR="00421424" w:rsidRPr="00EB52E0" w:rsidRDefault="00421424" w:rsidP="00AA6DF4">
      <w:pPr>
        <w:numPr>
          <w:ilvl w:val="0"/>
          <w:numId w:val="10"/>
        </w:numPr>
        <w:suppressAutoHyphens/>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4AA5A990" w14:textId="77777777" w:rsidR="00421424" w:rsidRPr="005E1D00" w:rsidRDefault="00421424" w:rsidP="00AA6DF4">
      <w:pPr>
        <w:numPr>
          <w:ilvl w:val="0"/>
          <w:numId w:val="10"/>
        </w:numPr>
        <w:suppressAutoHyphens/>
        <w:autoSpaceDE w:val="0"/>
        <w:spacing w:after="200"/>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66D240" w14:textId="77777777" w:rsidR="00421424" w:rsidRPr="00B77FDD" w:rsidRDefault="00421424" w:rsidP="0042142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139CD265" w14:textId="77777777" w:rsidR="00421424" w:rsidRPr="00C20594" w:rsidRDefault="00421424" w:rsidP="004214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bookmarkStart w:id="1" w:name="_GoBack"/>
      <w:bookmarkEnd w:id="1"/>
    </w:p>
    <w:p w14:paraId="02402AD0" w14:textId="77777777" w:rsidR="00421424" w:rsidRPr="00C20594" w:rsidRDefault="00421424" w:rsidP="00AA6DF4">
      <w:pPr>
        <w:widowControl w:val="0"/>
        <w:numPr>
          <w:ilvl w:val="0"/>
          <w:numId w:val="11"/>
        </w:numPr>
        <w:tabs>
          <w:tab w:val="left" w:pos="480"/>
        </w:tabs>
        <w:suppressAutoHyphens/>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72B710ED" w14:textId="77777777" w:rsidR="00421424" w:rsidRDefault="00421424" w:rsidP="00AA6DF4">
      <w:pPr>
        <w:widowControl w:val="0"/>
        <w:numPr>
          <w:ilvl w:val="0"/>
          <w:numId w:val="11"/>
        </w:numPr>
        <w:tabs>
          <w:tab w:val="left" w:pos="480"/>
        </w:tabs>
        <w:suppressAutoHyphens/>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74114A1C" w14:textId="77777777" w:rsidR="00421424" w:rsidRPr="00C20594" w:rsidRDefault="00421424" w:rsidP="00AA6DF4">
      <w:pPr>
        <w:widowControl w:val="0"/>
        <w:numPr>
          <w:ilvl w:val="0"/>
          <w:numId w:val="11"/>
        </w:numPr>
        <w:tabs>
          <w:tab w:val="left" w:pos="480"/>
        </w:tabs>
        <w:suppressAutoHyphens/>
        <w:autoSpaceDE w:val="0"/>
        <w:spacing w:after="200"/>
        <w:mirrorIndents/>
        <w:rPr>
          <w:rFonts w:ascii="Arial" w:eastAsiaTheme="minorEastAsia" w:hAnsi="Arial" w:cs="Arial"/>
          <w:sz w:val="18"/>
          <w:szCs w:val="18"/>
        </w:rPr>
      </w:pPr>
      <w:r>
        <w:rPr>
          <w:rFonts w:ascii="Arial" w:eastAsiaTheme="minorEastAsia" w:hAnsi="Arial" w:cs="Arial"/>
          <w:sz w:val="18"/>
          <w:szCs w:val="18"/>
        </w:rPr>
        <w:t>dichiarazione di assenza di incompatibilità</w:t>
      </w:r>
    </w:p>
    <w:p w14:paraId="5655083C" w14:textId="77777777" w:rsidR="00421424" w:rsidRPr="00C20594" w:rsidRDefault="00421424" w:rsidP="00AA6DF4">
      <w:pPr>
        <w:widowControl w:val="0"/>
        <w:numPr>
          <w:ilvl w:val="0"/>
          <w:numId w:val="11"/>
        </w:numPr>
        <w:tabs>
          <w:tab w:val="left" w:pos="480"/>
        </w:tabs>
        <w:suppressAutoHyphens/>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729CD93" w14:textId="77777777" w:rsidR="00421424" w:rsidRPr="00C20594" w:rsidRDefault="00421424" w:rsidP="0042142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24741C74" w14:textId="77777777" w:rsidR="00AA6DF4" w:rsidRDefault="00AA6DF4" w:rsidP="00421424">
      <w:pPr>
        <w:autoSpaceDE w:val="0"/>
        <w:autoSpaceDN w:val="0"/>
        <w:adjustRightInd w:val="0"/>
        <w:spacing w:after="200"/>
        <w:mirrorIndents/>
        <w:jc w:val="center"/>
        <w:rPr>
          <w:rFonts w:ascii="Arial" w:eastAsiaTheme="minorEastAsia" w:hAnsi="Arial" w:cs="Arial"/>
          <w:b/>
          <w:sz w:val="18"/>
          <w:szCs w:val="18"/>
        </w:rPr>
      </w:pPr>
    </w:p>
    <w:p w14:paraId="20DD4A85" w14:textId="557FD751" w:rsidR="00421424" w:rsidRPr="00C20594" w:rsidRDefault="00421424" w:rsidP="00421424">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480977F" w14:textId="77777777" w:rsidR="00421424" w:rsidRPr="00C20594" w:rsidRDefault="00421424" w:rsidP="004214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3440D268" w14:textId="77777777" w:rsidR="00421424" w:rsidRPr="00C20594" w:rsidRDefault="00421424" w:rsidP="004214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D4AF82" w14:textId="77777777" w:rsidR="00421424" w:rsidRPr="00C20594" w:rsidRDefault="00421424" w:rsidP="004214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3B5DCBE5" w14:textId="77777777" w:rsidR="00421424" w:rsidRPr="00C20594" w:rsidRDefault="00421424" w:rsidP="004214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043BB5D5" w14:textId="77777777" w:rsidR="00AA6DF4" w:rsidRDefault="00AA6DF4" w:rsidP="00421424">
      <w:pPr>
        <w:autoSpaceDE w:val="0"/>
        <w:spacing w:after="200"/>
        <w:mirrorIndents/>
        <w:rPr>
          <w:rFonts w:ascii="Arial" w:eastAsiaTheme="minorEastAsia" w:hAnsi="Arial" w:cs="Arial"/>
          <w:sz w:val="18"/>
          <w:szCs w:val="18"/>
        </w:rPr>
      </w:pPr>
    </w:p>
    <w:p w14:paraId="4927C855" w14:textId="6BF3D4E8" w:rsidR="00421424" w:rsidRDefault="00421424" w:rsidP="004214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6C148D6" w14:textId="77777777" w:rsidR="00421424" w:rsidRDefault="00421424" w:rsidP="004214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001403ED" w14:textId="77777777" w:rsidR="00421424" w:rsidRPr="00C20594" w:rsidRDefault="00421424" w:rsidP="00421424">
      <w:pPr>
        <w:autoSpaceDE w:val="0"/>
        <w:spacing w:after="200"/>
        <w:mirrorIndents/>
        <w:rPr>
          <w:rFonts w:ascii="Arial" w:eastAsiaTheme="minorEastAsia" w:hAnsi="Arial" w:cs="Arial"/>
          <w:sz w:val="18"/>
          <w:szCs w:val="18"/>
        </w:rPr>
      </w:pPr>
    </w:p>
    <w:p w14:paraId="1AE747D5" w14:textId="77777777" w:rsidR="00421424" w:rsidRDefault="00421424" w:rsidP="004214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66150CD" w14:textId="77777777" w:rsidR="00421424" w:rsidRDefault="00421424" w:rsidP="00421424">
      <w:pPr>
        <w:jc w:val="center"/>
        <w:rPr>
          <w:rFonts w:ascii="Arial" w:hAnsi="Arial" w:cs="Arial"/>
          <w:b/>
          <w:bCs/>
        </w:rPr>
      </w:pPr>
    </w:p>
    <w:p w14:paraId="4AAD2B83" w14:textId="0A7468F8" w:rsidR="00421424" w:rsidRPr="00F1096D" w:rsidRDefault="00421424" w:rsidP="00421424">
      <w:pPr>
        <w:jc w:val="center"/>
        <w:rPr>
          <w:sz w:val="16"/>
          <w:szCs w:val="16"/>
        </w:rPr>
      </w:pPr>
      <w:r w:rsidRPr="00F1096D">
        <w:rPr>
          <w:noProof/>
        </w:rPr>
        <w:drawing>
          <wp:inline distT="0" distB="0" distL="0" distR="0" wp14:anchorId="1572B36D" wp14:editId="6C5A2859">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06B1C13" w14:textId="77777777" w:rsidR="00421424" w:rsidRPr="00F1096D" w:rsidRDefault="00421424" w:rsidP="00421424">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820FCC9" w14:textId="77777777" w:rsidR="00421424" w:rsidRPr="00F1096D" w:rsidRDefault="00421424" w:rsidP="00421424">
      <w:pPr>
        <w:widowControl w:val="0"/>
        <w:tabs>
          <w:tab w:val="left" w:pos="1733"/>
        </w:tabs>
        <w:autoSpaceDE w:val="0"/>
        <w:autoSpaceDN w:val="0"/>
        <w:ind w:right="284"/>
        <w:rPr>
          <w:rFonts w:ascii="Calibri" w:eastAsia="Calibri" w:hAnsi="Calibri" w:cs="Calibri"/>
          <w:b/>
          <w:i/>
          <w:iCs/>
          <w:sz w:val="22"/>
          <w:szCs w:val="22"/>
          <w:lang w:eastAsia="en-US"/>
        </w:rPr>
      </w:pPr>
    </w:p>
    <w:p w14:paraId="5E57DCF9" w14:textId="77777777" w:rsidR="00421424" w:rsidRDefault="00421424" w:rsidP="00421424">
      <w:pPr>
        <w:shd w:val="clear" w:color="auto" w:fill="FFCC00"/>
        <w:autoSpaceDE w:val="0"/>
        <w:autoSpaceDN w:val="0"/>
        <w:adjustRightInd w:val="0"/>
        <w:jc w:val="center"/>
      </w:pPr>
    </w:p>
    <w:p w14:paraId="6BC53251" w14:textId="4B20B0AB" w:rsidR="00421424" w:rsidRDefault="00421424" w:rsidP="00421424">
      <w:pPr>
        <w:shd w:val="clear" w:color="auto" w:fill="FFCC00"/>
        <w:autoSpaceDE w:val="0"/>
        <w:autoSpaceDN w:val="0"/>
        <w:adjustRightInd w:val="0"/>
        <w:jc w:val="center"/>
      </w:pPr>
      <w:r w:rsidRPr="00421424">
        <w:t xml:space="preserve">ALLEGATO </w:t>
      </w:r>
      <w:r>
        <w:t>B</w:t>
      </w:r>
    </w:p>
    <w:p w14:paraId="072842EB" w14:textId="77777777" w:rsidR="00421424" w:rsidRDefault="00421424" w:rsidP="00421424">
      <w:pPr>
        <w:shd w:val="clear" w:color="auto" w:fill="FFCC00"/>
        <w:autoSpaceDE w:val="0"/>
        <w:autoSpaceDN w:val="0"/>
        <w:adjustRightInd w:val="0"/>
        <w:jc w:val="center"/>
      </w:pPr>
    </w:p>
    <w:p w14:paraId="26AEBAC0" w14:textId="2257C225" w:rsidR="00421424" w:rsidRDefault="00421424" w:rsidP="00421424">
      <w:pPr>
        <w:shd w:val="clear" w:color="auto" w:fill="FFCC00"/>
        <w:autoSpaceDE w:val="0"/>
        <w:autoSpaceDN w:val="0"/>
        <w:adjustRightInd w:val="0"/>
        <w:jc w:val="center"/>
        <w:rPr>
          <w:rFonts w:ascii="Book Antiqua" w:hAnsi="Book Antiqua"/>
          <w:b/>
          <w:smallCaps/>
          <w:sz w:val="22"/>
          <w:szCs w:val="22"/>
          <w:u w:val="single"/>
        </w:rPr>
      </w:pPr>
      <w:r w:rsidRPr="00421424">
        <w:t xml:space="preserve"> OGGETTO: DICHIARAZIONE DI INSUSSISTENZA CAUSE OSTATIVE PER IL RUOLO DI ESPERTO E/O TUTOR</w:t>
      </w:r>
    </w:p>
    <w:p w14:paraId="048E9CD7" w14:textId="77777777" w:rsidR="00421424" w:rsidRDefault="00421424" w:rsidP="00421424">
      <w:pPr>
        <w:keepNext/>
        <w:keepLines/>
        <w:widowControl w:val="0"/>
        <w:outlineLvl w:val="5"/>
        <w:rPr>
          <w:rFonts w:asciiTheme="minorHAnsi" w:eastAsia="Arial" w:hAnsiTheme="minorHAnsi"/>
          <w:b/>
          <w:bCs/>
          <w:sz w:val="22"/>
          <w:szCs w:val="22"/>
        </w:rPr>
      </w:pPr>
    </w:p>
    <w:p w14:paraId="6E239435" w14:textId="77777777" w:rsidR="00421424" w:rsidRDefault="00421424" w:rsidP="00421424">
      <w:pPr>
        <w:keepNext/>
        <w:keepLines/>
        <w:widowControl w:val="0"/>
        <w:outlineLvl w:val="5"/>
        <w:rPr>
          <w:rFonts w:asciiTheme="minorHAnsi" w:eastAsia="Arial" w:hAnsiTheme="minorHAnsi"/>
          <w:b/>
          <w:bCs/>
          <w:sz w:val="22"/>
          <w:szCs w:val="22"/>
        </w:rPr>
      </w:pPr>
    </w:p>
    <w:p w14:paraId="65F9A69E" w14:textId="77777777" w:rsidR="00421424" w:rsidRDefault="00421424" w:rsidP="00421424">
      <w:pPr>
        <w:keepNext/>
        <w:keepLines/>
        <w:widowControl w:val="0"/>
        <w:outlineLvl w:val="5"/>
        <w:rPr>
          <w:rFonts w:asciiTheme="minorHAnsi" w:eastAsia="Arial" w:hAnsiTheme="minorHAnsi"/>
          <w:b/>
          <w:bCs/>
          <w:sz w:val="22"/>
          <w:szCs w:val="22"/>
        </w:rPr>
      </w:pPr>
    </w:p>
    <w:p w14:paraId="22B36042" w14:textId="77777777" w:rsidR="00421424" w:rsidRDefault="00421424" w:rsidP="00421424">
      <w:pPr>
        <w:keepNext/>
        <w:keepLines/>
        <w:widowControl w:val="0"/>
        <w:outlineLvl w:val="5"/>
        <w:rPr>
          <w:rFonts w:asciiTheme="minorHAnsi" w:eastAsia="Arial" w:hAnsiTheme="minorHAnsi"/>
          <w:b/>
          <w:bCs/>
          <w:sz w:val="22"/>
          <w:szCs w:val="22"/>
        </w:rPr>
      </w:pPr>
    </w:p>
    <w:p w14:paraId="568090A1" w14:textId="77777777" w:rsidR="00421424" w:rsidRDefault="00421424" w:rsidP="00421424">
      <w:pPr>
        <w:keepNext/>
        <w:keepLines/>
        <w:widowControl w:val="0"/>
        <w:outlineLvl w:val="5"/>
        <w:rPr>
          <w:rFonts w:asciiTheme="minorHAnsi" w:eastAsia="Arial" w:hAnsiTheme="minorHAnsi"/>
          <w:b/>
          <w:bCs/>
          <w:sz w:val="22"/>
          <w:szCs w:val="22"/>
        </w:rPr>
      </w:pPr>
    </w:p>
    <w:p w14:paraId="1D39435D" w14:textId="77777777" w:rsidR="00421424" w:rsidRPr="00F1096D" w:rsidRDefault="00421424" w:rsidP="004214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t xml:space="preserve"> </w:t>
      </w:r>
    </w:p>
    <w:p w14:paraId="38D9F637" w14:textId="77777777" w:rsidR="00421424" w:rsidRPr="00F1096D" w:rsidRDefault="00421424" w:rsidP="00421424">
      <w:pPr>
        <w:keepNext/>
        <w:keepLines/>
        <w:widowControl w:val="0"/>
        <w:outlineLvl w:val="5"/>
        <w:rPr>
          <w:rFonts w:asciiTheme="minorHAnsi" w:eastAsia="Arial" w:hAnsiTheme="minorHAnsi"/>
          <w:b/>
          <w:bCs/>
          <w:sz w:val="22"/>
          <w:szCs w:val="22"/>
        </w:rPr>
      </w:pPr>
    </w:p>
    <w:p w14:paraId="1CC774FF" w14:textId="77777777" w:rsidR="00421424" w:rsidRPr="00F1096D" w:rsidRDefault="00421424" w:rsidP="004214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2AE02C63" w14:textId="77777777" w:rsidR="00421424" w:rsidRPr="00F1096D" w:rsidRDefault="00421424" w:rsidP="00421424">
      <w:pPr>
        <w:keepNext/>
        <w:keepLines/>
        <w:widowControl w:val="0"/>
        <w:outlineLvl w:val="5"/>
        <w:rPr>
          <w:rFonts w:asciiTheme="minorHAnsi" w:eastAsia="Arial" w:hAnsiTheme="minorHAnsi"/>
          <w:b/>
          <w:bCs/>
          <w:sz w:val="22"/>
          <w:szCs w:val="22"/>
        </w:rPr>
      </w:pPr>
    </w:p>
    <w:p w14:paraId="75138BF5" w14:textId="77777777" w:rsidR="00421424" w:rsidRPr="00F1096D" w:rsidRDefault="00421424" w:rsidP="004214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09ED267A" w14:textId="77777777" w:rsidR="00421424" w:rsidRPr="00F1096D" w:rsidRDefault="00421424" w:rsidP="00421424">
      <w:pPr>
        <w:keepNext/>
        <w:keepLines/>
        <w:widowControl w:val="0"/>
        <w:outlineLvl w:val="5"/>
        <w:rPr>
          <w:rFonts w:asciiTheme="minorHAnsi" w:eastAsia="Arial" w:hAnsiTheme="minorHAnsi"/>
          <w:b/>
          <w:bCs/>
          <w:sz w:val="22"/>
          <w:szCs w:val="22"/>
        </w:rPr>
      </w:pPr>
    </w:p>
    <w:p w14:paraId="69E9BC28" w14:textId="77777777" w:rsidR="00421424" w:rsidRPr="00F1096D" w:rsidRDefault="00421424" w:rsidP="0042142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46E44052" w14:textId="77777777" w:rsidR="00421424" w:rsidRPr="00F1096D" w:rsidRDefault="00421424" w:rsidP="00421424">
      <w:pPr>
        <w:keepNext/>
        <w:keepLines/>
        <w:widowControl w:val="0"/>
        <w:outlineLvl w:val="5"/>
        <w:rPr>
          <w:rFonts w:asciiTheme="minorHAnsi" w:eastAsia="Arial" w:hAnsiTheme="minorHAnsi"/>
          <w:bCs/>
          <w:sz w:val="22"/>
          <w:szCs w:val="22"/>
        </w:rPr>
      </w:pPr>
    </w:p>
    <w:p w14:paraId="3D8451F2" w14:textId="77777777" w:rsidR="00421424" w:rsidRPr="00F1096D" w:rsidRDefault="00421424" w:rsidP="00421424">
      <w:pPr>
        <w:spacing w:before="120" w:after="120"/>
        <w:jc w:val="center"/>
        <w:outlineLvl w:val="0"/>
        <w:rPr>
          <w:rFonts w:cstheme="minorHAnsi"/>
          <w:b/>
        </w:rPr>
      </w:pPr>
      <w:r w:rsidRPr="00F1096D">
        <w:rPr>
          <w:rFonts w:cstheme="minorHAnsi"/>
          <w:b/>
        </w:rPr>
        <w:t>DICHIARA</w:t>
      </w:r>
    </w:p>
    <w:p w14:paraId="184887AF" w14:textId="77777777" w:rsidR="00421424" w:rsidRPr="00F1096D" w:rsidRDefault="00421424" w:rsidP="00421424">
      <w:pPr>
        <w:spacing w:before="120" w:after="120"/>
        <w:jc w:val="center"/>
        <w:outlineLvl w:val="0"/>
        <w:rPr>
          <w:rFonts w:cstheme="minorHAnsi"/>
          <w:b/>
          <w:sz w:val="22"/>
          <w:szCs w:val="22"/>
        </w:rPr>
      </w:pPr>
    </w:p>
    <w:p w14:paraId="318A0517" w14:textId="77777777" w:rsidR="00421424" w:rsidRPr="00F1096D" w:rsidRDefault="00421424" w:rsidP="00421424">
      <w:pPr>
        <w:spacing w:before="120" w:after="120"/>
        <w:jc w:val="both"/>
        <w:rPr>
          <w:rFonts w:cstheme="minorHAnsi"/>
          <w:b/>
        </w:rPr>
      </w:pPr>
      <w:r w:rsidRPr="00F1096D">
        <w:rPr>
          <w:rFonts w:cstheme="minorHAnsi"/>
          <w:b/>
        </w:rPr>
        <w:t>ai sensi dell’art. 75 del d.P.R. n. 445 del 28 dicembre 2000 consapevole degli artt. 46 e 47 del d.P.R. n. 445 del 28 dicembre 2000:</w:t>
      </w:r>
    </w:p>
    <w:p w14:paraId="16F205E5" w14:textId="77777777" w:rsidR="00421424" w:rsidRPr="00F1096D" w:rsidRDefault="00421424" w:rsidP="00421424">
      <w:pPr>
        <w:spacing w:before="120" w:after="120"/>
        <w:jc w:val="both"/>
        <w:rPr>
          <w:rFonts w:cstheme="minorHAnsi"/>
          <w:b/>
        </w:rPr>
      </w:pPr>
    </w:p>
    <w:p w14:paraId="5DD8E10E" w14:textId="77777777" w:rsidR="00421424" w:rsidRPr="00F1096D" w:rsidRDefault="00421424" w:rsidP="00421424">
      <w:pPr>
        <w:numPr>
          <w:ilvl w:val="0"/>
          <w:numId w:val="12"/>
        </w:numPr>
        <w:spacing w:before="120" w:after="120"/>
        <w:contextualSpacing/>
        <w:jc w:val="both"/>
        <w:rPr>
          <w:rFonts w:cstheme="minorHAnsi"/>
        </w:rPr>
      </w:pPr>
      <w:r w:rsidRPr="00F1096D">
        <w:rPr>
          <w:rFonts w:cstheme="minorHAnsi"/>
        </w:rPr>
        <w:t xml:space="preserve">non trovarsi in situazione di incompatibilità, ai sensi di quanto previsto dal d.lgs. n. 39/2013 e dall’art. 53, del d.lgs. n. 165/2001; </w:t>
      </w:r>
    </w:p>
    <w:p w14:paraId="643EBF22" w14:textId="77777777" w:rsidR="00421424" w:rsidRPr="00F1096D" w:rsidRDefault="00421424" w:rsidP="00421424">
      <w:pPr>
        <w:spacing w:before="120" w:after="120"/>
        <w:ind w:left="720"/>
        <w:contextualSpacing/>
        <w:jc w:val="both"/>
        <w:rPr>
          <w:rFonts w:cstheme="minorHAnsi"/>
        </w:rPr>
      </w:pPr>
    </w:p>
    <w:p w14:paraId="56376E84" w14:textId="77777777" w:rsidR="00421424" w:rsidRPr="00F1096D" w:rsidRDefault="00421424" w:rsidP="00421424">
      <w:pPr>
        <w:numPr>
          <w:ilvl w:val="0"/>
          <w:numId w:val="12"/>
        </w:numPr>
        <w:spacing w:before="120" w:after="120"/>
        <w:contextualSpacing/>
        <w:jc w:val="both"/>
        <w:rPr>
          <w:rFonts w:cstheme="minorHAnsi"/>
        </w:rPr>
      </w:pPr>
      <w:r w:rsidRPr="00F1096D">
        <w:rPr>
          <w:rFonts w:cstheme="minorHAnsi"/>
        </w:rPr>
        <w:t xml:space="preserve">di non avere, direttamente o indirettamente, un interesse finanziario, economico o altro interesse personale nel procedimento in esame ai sensi e per gli effetti di quanto  </w:t>
      </w:r>
    </w:p>
    <w:p w14:paraId="27979EC3" w14:textId="77777777" w:rsidR="00421424" w:rsidRPr="00F1096D" w:rsidRDefault="00421424" w:rsidP="00421424">
      <w:pPr>
        <w:numPr>
          <w:ilvl w:val="0"/>
          <w:numId w:val="13"/>
        </w:numPr>
        <w:autoSpaceDE w:val="0"/>
        <w:autoSpaceDN w:val="0"/>
        <w:adjustRightInd w:val="0"/>
        <w:spacing w:before="120" w:after="120"/>
        <w:contextualSpacing/>
        <w:jc w:val="both"/>
        <w:rPr>
          <w:rFonts w:cstheme="minorHAnsi"/>
        </w:rPr>
      </w:pPr>
      <w:r w:rsidRPr="00F1096D">
        <w:rPr>
          <w:rFonts w:cstheme="minorHAnsi"/>
        </w:rPr>
        <w:t>non coinvolge interessi propri;</w:t>
      </w:r>
    </w:p>
    <w:p w14:paraId="7EB26C63" w14:textId="77777777" w:rsidR="00421424" w:rsidRPr="00F1096D" w:rsidRDefault="00421424" w:rsidP="00421424">
      <w:pPr>
        <w:numPr>
          <w:ilvl w:val="0"/>
          <w:numId w:val="13"/>
        </w:numPr>
        <w:autoSpaceDE w:val="0"/>
        <w:autoSpaceDN w:val="0"/>
        <w:adjustRightInd w:val="0"/>
        <w:spacing w:before="120" w:after="120"/>
        <w:contextualSpacing/>
        <w:jc w:val="both"/>
        <w:rPr>
          <w:rFonts w:cstheme="minorHAnsi"/>
        </w:rPr>
      </w:pPr>
      <w:r w:rsidRPr="00F1096D">
        <w:rPr>
          <w:rFonts w:cstheme="minorHAnsi"/>
        </w:rPr>
        <w:t>non coinvolge interessi di parenti, affini entro il secondo grado, del coniuge o di conviventi, oppure di persone con le quali abbia rapporti di frequentazione abituale;</w:t>
      </w:r>
    </w:p>
    <w:p w14:paraId="1DF51218" w14:textId="77777777" w:rsidR="00421424" w:rsidRPr="00F1096D" w:rsidRDefault="00421424" w:rsidP="00421424">
      <w:pPr>
        <w:numPr>
          <w:ilvl w:val="0"/>
          <w:numId w:val="13"/>
        </w:numPr>
        <w:autoSpaceDE w:val="0"/>
        <w:autoSpaceDN w:val="0"/>
        <w:adjustRightInd w:val="0"/>
        <w:spacing w:before="120" w:after="120"/>
        <w:contextualSpacing/>
        <w:jc w:val="both"/>
        <w:rPr>
          <w:rFonts w:cstheme="minorHAnsi"/>
        </w:rPr>
      </w:pPr>
      <w:r w:rsidRPr="00F1096D">
        <w:rPr>
          <w:rFonts w:cstheme="minorHAnsi"/>
        </w:rPr>
        <w:t>non coinvolge interessi di soggetti od organizzazioni con cui egli o il coniuge abbia causa pendente o grave inimicizia o rapporti di credito o debito significativi;</w:t>
      </w:r>
    </w:p>
    <w:p w14:paraId="5DC3ED92" w14:textId="77777777" w:rsidR="00421424" w:rsidRPr="00F1096D" w:rsidRDefault="00421424" w:rsidP="00421424">
      <w:pPr>
        <w:numPr>
          <w:ilvl w:val="0"/>
          <w:numId w:val="13"/>
        </w:numPr>
        <w:autoSpaceDE w:val="0"/>
        <w:autoSpaceDN w:val="0"/>
        <w:adjustRightInd w:val="0"/>
        <w:spacing w:before="120" w:after="120"/>
        <w:contextualSpacing/>
        <w:jc w:val="both"/>
        <w:rPr>
          <w:rFonts w:cstheme="minorHAnsi"/>
        </w:rPr>
      </w:pPr>
      <w:r w:rsidRPr="00F1096D">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07DE57D" w14:textId="77777777" w:rsidR="00421424" w:rsidRPr="00F1096D" w:rsidRDefault="00421424" w:rsidP="00421424">
      <w:pPr>
        <w:autoSpaceDE w:val="0"/>
        <w:autoSpaceDN w:val="0"/>
        <w:adjustRightInd w:val="0"/>
        <w:spacing w:before="120" w:after="120"/>
        <w:ind w:left="1068"/>
        <w:contextualSpacing/>
        <w:jc w:val="both"/>
        <w:rPr>
          <w:rFonts w:cstheme="minorHAnsi"/>
        </w:rPr>
      </w:pPr>
    </w:p>
    <w:p w14:paraId="38D9B205" w14:textId="77777777" w:rsidR="00421424" w:rsidRPr="00F1096D" w:rsidRDefault="00421424" w:rsidP="00421424">
      <w:pPr>
        <w:numPr>
          <w:ilvl w:val="0"/>
          <w:numId w:val="12"/>
        </w:numPr>
        <w:spacing w:after="120" w:line="276" w:lineRule="auto"/>
        <w:contextualSpacing/>
        <w:jc w:val="both"/>
        <w:rPr>
          <w:rFonts w:eastAsia="Calibri" w:cstheme="minorHAnsi"/>
        </w:rPr>
      </w:pPr>
      <w:r w:rsidRPr="00F1096D">
        <w:rPr>
          <w:rFonts w:eastAsia="Calibri" w:cstheme="minorHAnsi"/>
        </w:rPr>
        <w:t>che non sussistono diverse ragioni di opportunità che si frappongano al conferimento dell’incarico in questione;</w:t>
      </w:r>
    </w:p>
    <w:p w14:paraId="128F39D8" w14:textId="77777777" w:rsidR="00421424" w:rsidRPr="00F1096D" w:rsidRDefault="00421424" w:rsidP="00421424">
      <w:pPr>
        <w:spacing w:after="120" w:line="276" w:lineRule="auto"/>
        <w:ind w:left="720"/>
        <w:contextualSpacing/>
        <w:jc w:val="both"/>
        <w:rPr>
          <w:rFonts w:eastAsia="Calibri" w:cstheme="minorHAnsi"/>
        </w:rPr>
      </w:pPr>
    </w:p>
    <w:p w14:paraId="1BAAC6A6" w14:textId="77777777" w:rsidR="00421424" w:rsidRPr="00F1096D" w:rsidRDefault="00421424" w:rsidP="00421424">
      <w:pPr>
        <w:numPr>
          <w:ilvl w:val="0"/>
          <w:numId w:val="12"/>
        </w:numPr>
        <w:spacing w:before="120" w:after="120"/>
        <w:contextualSpacing/>
        <w:jc w:val="both"/>
        <w:rPr>
          <w:rFonts w:eastAsiaTheme="minorHAnsi" w:cstheme="minorHAnsi"/>
        </w:rPr>
      </w:pPr>
      <w:r w:rsidRPr="00F1096D">
        <w:rPr>
          <w:rFonts w:cstheme="minorHAnsi"/>
        </w:rPr>
        <w:t>di aver preso piena cognizione del D.M. 26 aprile 2022, n. 105, recante il Codice di Comportamento dei dipendenti del Ministero dell’istruzione e del merito;</w:t>
      </w:r>
    </w:p>
    <w:p w14:paraId="0193841B" w14:textId="77777777" w:rsidR="00421424" w:rsidRPr="00F1096D" w:rsidRDefault="00421424" w:rsidP="00421424">
      <w:pPr>
        <w:rPr>
          <w:rFonts w:asciiTheme="minorHAnsi" w:eastAsia="Calibri" w:hAnsiTheme="minorHAnsi" w:cstheme="minorHAnsi"/>
          <w:lang w:eastAsia="en-US"/>
        </w:rPr>
      </w:pPr>
    </w:p>
    <w:p w14:paraId="133FC352" w14:textId="77777777" w:rsidR="00421424" w:rsidRPr="00F1096D" w:rsidRDefault="00421424" w:rsidP="00421424">
      <w:pPr>
        <w:numPr>
          <w:ilvl w:val="0"/>
          <w:numId w:val="12"/>
        </w:numPr>
        <w:spacing w:before="120" w:after="120"/>
        <w:contextualSpacing/>
        <w:jc w:val="both"/>
        <w:rPr>
          <w:rFonts w:cstheme="minorHAnsi"/>
        </w:rPr>
      </w:pPr>
      <w:r w:rsidRPr="00F1096D">
        <w:rPr>
          <w:rFonts w:cstheme="minorHAnsi"/>
        </w:rPr>
        <w:lastRenderedPageBreak/>
        <w:t>di impegnarsi a comunicare tempestivamente all’Istituzione scolastica eventuali variazioni che dovessero intervenire nel corso dello svolgimento dell’incarico;</w:t>
      </w:r>
    </w:p>
    <w:p w14:paraId="1034ED85" w14:textId="77777777" w:rsidR="00421424" w:rsidRPr="00F1096D" w:rsidRDefault="00421424" w:rsidP="00421424">
      <w:pPr>
        <w:spacing w:before="120" w:after="120"/>
        <w:ind w:left="720"/>
        <w:contextualSpacing/>
        <w:jc w:val="both"/>
        <w:rPr>
          <w:rFonts w:cstheme="minorHAnsi"/>
        </w:rPr>
      </w:pPr>
    </w:p>
    <w:p w14:paraId="5988C64B" w14:textId="77777777" w:rsidR="00421424" w:rsidRPr="00F1096D" w:rsidRDefault="00421424" w:rsidP="00421424">
      <w:pPr>
        <w:numPr>
          <w:ilvl w:val="0"/>
          <w:numId w:val="12"/>
        </w:numPr>
        <w:spacing w:before="120" w:after="120"/>
        <w:contextualSpacing/>
        <w:jc w:val="both"/>
        <w:rPr>
          <w:rFonts w:cstheme="minorHAnsi"/>
        </w:rPr>
      </w:pPr>
      <w:r w:rsidRPr="00F1096D">
        <w:rPr>
          <w:rFonts w:cstheme="minorHAnsi"/>
        </w:rPr>
        <w:t>di impegnarsi altresì a comunicare all’Istituzione scolastica qualsiasi altra circostanza sopravvenuta di carattere ostativo rispetto all’espletamento dell’incarico;</w:t>
      </w:r>
    </w:p>
    <w:p w14:paraId="6F2C0B90" w14:textId="77777777" w:rsidR="00421424" w:rsidRPr="00F1096D" w:rsidRDefault="00421424" w:rsidP="00421424">
      <w:pPr>
        <w:ind w:left="708"/>
        <w:rPr>
          <w:rFonts w:cstheme="minorHAnsi"/>
        </w:rPr>
      </w:pPr>
    </w:p>
    <w:p w14:paraId="07C49372" w14:textId="77777777" w:rsidR="00421424" w:rsidRPr="00F1096D" w:rsidRDefault="00421424" w:rsidP="00421424">
      <w:pPr>
        <w:spacing w:before="120" w:after="120"/>
        <w:ind w:left="720"/>
        <w:contextualSpacing/>
        <w:jc w:val="both"/>
        <w:rPr>
          <w:rFonts w:cstheme="minorHAnsi"/>
        </w:rPr>
      </w:pPr>
    </w:p>
    <w:p w14:paraId="1B5920E8" w14:textId="77777777" w:rsidR="00421424" w:rsidRPr="00F1096D" w:rsidRDefault="00421424" w:rsidP="00421424">
      <w:pPr>
        <w:numPr>
          <w:ilvl w:val="0"/>
          <w:numId w:val="12"/>
        </w:numPr>
        <w:spacing w:before="120" w:after="120"/>
        <w:contextualSpacing/>
        <w:jc w:val="both"/>
        <w:rPr>
          <w:rFonts w:cstheme="minorHAnsi"/>
        </w:rPr>
      </w:pPr>
      <w:r w:rsidRPr="00F109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550295D" w14:textId="77777777" w:rsidR="00421424" w:rsidRPr="00F1096D" w:rsidRDefault="00421424" w:rsidP="00421424">
      <w:pPr>
        <w:rPr>
          <w:rFonts w:asciiTheme="minorHAnsi" w:eastAsiaTheme="minorEastAsia" w:hAnsiTheme="minorHAnsi" w:cstheme="minorBidi"/>
          <w:b/>
          <w:sz w:val="22"/>
          <w:szCs w:val="22"/>
        </w:rPr>
      </w:pPr>
    </w:p>
    <w:p w14:paraId="2F4FC0C2" w14:textId="77777777" w:rsidR="00421424" w:rsidRPr="00F1096D" w:rsidRDefault="00421424" w:rsidP="00421424">
      <w:pPr>
        <w:contextualSpacing/>
        <w:rPr>
          <w:rFonts w:asciiTheme="minorHAnsi" w:hAnsiTheme="minorHAnsi" w:cstheme="minorHAnsi"/>
          <w:b/>
          <w:sz w:val="22"/>
          <w:szCs w:val="22"/>
        </w:rPr>
      </w:pPr>
    </w:p>
    <w:p w14:paraId="21A2A281" w14:textId="77777777" w:rsidR="00421424" w:rsidRPr="00F1096D" w:rsidRDefault="00421424" w:rsidP="00421424">
      <w:pPr>
        <w:contextualSpacing/>
        <w:rPr>
          <w:rFonts w:asciiTheme="minorHAnsi" w:hAnsiTheme="minorHAnsi" w:cstheme="minorHAnsi"/>
          <w:sz w:val="22"/>
          <w:szCs w:val="22"/>
        </w:rPr>
      </w:pPr>
    </w:p>
    <w:p w14:paraId="7740E209" w14:textId="77777777" w:rsidR="00421424" w:rsidRPr="00F1096D" w:rsidRDefault="00421424" w:rsidP="004214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0F2C75CC" w14:textId="77777777" w:rsidR="00421424" w:rsidRPr="00F1096D" w:rsidRDefault="00421424" w:rsidP="004214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37AFD6C5" w14:textId="77777777" w:rsidR="00421424" w:rsidRPr="00F1096D" w:rsidRDefault="00421424" w:rsidP="00421424">
      <w:pPr>
        <w:tabs>
          <w:tab w:val="left" w:pos="6585"/>
        </w:tabs>
        <w:rPr>
          <w:rFonts w:asciiTheme="minorHAnsi" w:eastAsia="Calibri" w:hAnsiTheme="minorHAnsi" w:cstheme="minorHAnsi"/>
          <w:sz w:val="22"/>
          <w:szCs w:val="22"/>
          <w:lang w:eastAsia="en-US"/>
        </w:rPr>
      </w:pPr>
    </w:p>
    <w:p w14:paraId="6FCF1E3A" w14:textId="77777777" w:rsidR="00421424" w:rsidRPr="00F1096D" w:rsidRDefault="00421424" w:rsidP="004214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7C78F07" w14:textId="77777777" w:rsidR="00421424" w:rsidRPr="00F1096D" w:rsidRDefault="00421424" w:rsidP="00421424">
      <w:pPr>
        <w:rPr>
          <w:rFonts w:asciiTheme="minorHAnsi" w:eastAsia="Calibri" w:hAnsiTheme="minorHAnsi" w:cstheme="minorHAnsi"/>
          <w:lang w:eastAsia="en-US"/>
        </w:rPr>
      </w:pPr>
    </w:p>
    <w:p w14:paraId="3DC6F867" w14:textId="77777777" w:rsidR="00421424" w:rsidRPr="00C20594" w:rsidRDefault="00421424" w:rsidP="00421424">
      <w:pPr>
        <w:spacing w:after="200"/>
        <w:contextualSpacing/>
        <w:mirrorIndents/>
        <w:rPr>
          <w:rFonts w:asciiTheme="minorHAnsi" w:eastAsiaTheme="minorHAnsi" w:hAnsiTheme="minorHAnsi" w:cstheme="minorBidi"/>
          <w:i/>
          <w:sz w:val="22"/>
          <w:szCs w:val="22"/>
          <w:lang w:eastAsia="en-US"/>
        </w:rPr>
      </w:pPr>
    </w:p>
    <w:p w14:paraId="153460CF" w14:textId="77777777" w:rsidR="00421424" w:rsidRPr="00EB52E0" w:rsidRDefault="00421424" w:rsidP="00421424">
      <w:pPr>
        <w:autoSpaceDE w:val="0"/>
        <w:spacing w:after="200"/>
        <w:mirrorIndents/>
        <w:rPr>
          <w:rFonts w:ascii="Arial" w:eastAsiaTheme="minorEastAsia" w:hAnsi="Arial" w:cs="Arial"/>
          <w:sz w:val="18"/>
          <w:szCs w:val="18"/>
        </w:rPr>
      </w:pPr>
    </w:p>
    <w:p w14:paraId="11F404EF" w14:textId="77777777" w:rsidR="00421424" w:rsidRDefault="00421424" w:rsidP="0070228B">
      <w:pPr>
        <w:ind w:left="-360" w:firstLine="708"/>
        <w:jc w:val="right"/>
        <w:rPr>
          <w:rFonts w:ascii="Book Antiqua" w:hAnsi="Book Antiqua"/>
          <w:b/>
          <w:smallCaps/>
          <w:sz w:val="22"/>
          <w:szCs w:val="22"/>
          <w:u w:val="single"/>
        </w:rPr>
      </w:pPr>
    </w:p>
    <w:p w14:paraId="6E7EC9BE" w14:textId="77777777" w:rsidR="00421424" w:rsidRDefault="00421424" w:rsidP="0070228B">
      <w:pPr>
        <w:ind w:left="-360" w:firstLine="708"/>
        <w:jc w:val="right"/>
        <w:rPr>
          <w:rFonts w:ascii="Book Antiqua" w:hAnsi="Book Antiqua"/>
          <w:b/>
          <w:smallCaps/>
          <w:sz w:val="22"/>
          <w:szCs w:val="22"/>
          <w:u w:val="single"/>
        </w:rPr>
      </w:pPr>
    </w:p>
    <w:p w14:paraId="6F5BBEDF" w14:textId="77777777" w:rsidR="00421424" w:rsidRDefault="00421424" w:rsidP="0070228B">
      <w:pPr>
        <w:ind w:left="-360" w:firstLine="708"/>
        <w:jc w:val="right"/>
        <w:rPr>
          <w:rFonts w:ascii="Book Antiqua" w:hAnsi="Book Antiqua"/>
          <w:b/>
          <w:smallCaps/>
          <w:sz w:val="22"/>
          <w:szCs w:val="22"/>
          <w:u w:val="single"/>
        </w:rPr>
      </w:pPr>
    </w:p>
    <w:p w14:paraId="4B8C77DE" w14:textId="77777777" w:rsidR="00421424" w:rsidRDefault="00421424" w:rsidP="0070228B">
      <w:pPr>
        <w:ind w:left="-360" w:firstLine="708"/>
        <w:jc w:val="right"/>
        <w:rPr>
          <w:rFonts w:ascii="Book Antiqua" w:hAnsi="Book Antiqua"/>
          <w:b/>
          <w:smallCaps/>
          <w:sz w:val="22"/>
          <w:szCs w:val="22"/>
          <w:u w:val="single"/>
        </w:rPr>
      </w:pPr>
    </w:p>
    <w:p w14:paraId="218D012E" w14:textId="77777777" w:rsidR="00421424" w:rsidRDefault="00421424" w:rsidP="0070228B">
      <w:pPr>
        <w:ind w:left="-360" w:firstLine="708"/>
        <w:jc w:val="right"/>
        <w:rPr>
          <w:rFonts w:ascii="Book Antiqua" w:hAnsi="Book Antiqua"/>
          <w:b/>
          <w:smallCaps/>
          <w:sz w:val="22"/>
          <w:szCs w:val="22"/>
          <w:u w:val="single"/>
        </w:rPr>
      </w:pPr>
    </w:p>
    <w:p w14:paraId="0B90D477" w14:textId="77777777" w:rsidR="00421424" w:rsidRDefault="00421424" w:rsidP="0070228B">
      <w:pPr>
        <w:ind w:left="-360" w:firstLine="708"/>
        <w:jc w:val="right"/>
        <w:rPr>
          <w:rFonts w:ascii="Book Antiqua" w:hAnsi="Book Antiqua"/>
          <w:b/>
          <w:smallCaps/>
          <w:sz w:val="22"/>
          <w:szCs w:val="22"/>
          <w:u w:val="single"/>
        </w:rPr>
      </w:pPr>
    </w:p>
    <w:p w14:paraId="2A9B6E13" w14:textId="77777777" w:rsidR="00421424" w:rsidRDefault="00421424" w:rsidP="0070228B">
      <w:pPr>
        <w:ind w:left="-360" w:firstLine="708"/>
        <w:jc w:val="right"/>
        <w:rPr>
          <w:rFonts w:ascii="Book Antiqua" w:hAnsi="Book Antiqua"/>
          <w:b/>
          <w:smallCaps/>
          <w:sz w:val="22"/>
          <w:szCs w:val="22"/>
          <w:u w:val="single"/>
        </w:rPr>
      </w:pPr>
    </w:p>
    <w:p w14:paraId="07CDD220" w14:textId="77777777" w:rsidR="00421424" w:rsidRDefault="00421424" w:rsidP="0070228B">
      <w:pPr>
        <w:ind w:left="-360" w:firstLine="708"/>
        <w:jc w:val="right"/>
        <w:rPr>
          <w:rFonts w:ascii="Book Antiqua" w:hAnsi="Book Antiqua"/>
          <w:b/>
          <w:smallCaps/>
          <w:sz w:val="22"/>
          <w:szCs w:val="22"/>
          <w:u w:val="single"/>
        </w:rPr>
      </w:pPr>
    </w:p>
    <w:p w14:paraId="4C70D60A" w14:textId="77777777" w:rsidR="00421424" w:rsidRDefault="00421424" w:rsidP="0070228B">
      <w:pPr>
        <w:ind w:left="-360" w:firstLine="708"/>
        <w:jc w:val="right"/>
        <w:rPr>
          <w:rFonts w:ascii="Book Antiqua" w:hAnsi="Book Antiqua"/>
          <w:b/>
          <w:smallCaps/>
          <w:sz w:val="22"/>
          <w:szCs w:val="22"/>
          <w:u w:val="single"/>
        </w:rPr>
      </w:pPr>
    </w:p>
    <w:p w14:paraId="0CCB1283" w14:textId="77777777" w:rsidR="00421424" w:rsidRDefault="00421424" w:rsidP="0070228B">
      <w:pPr>
        <w:ind w:left="-360" w:firstLine="708"/>
        <w:jc w:val="right"/>
        <w:rPr>
          <w:rFonts w:ascii="Book Antiqua" w:hAnsi="Book Antiqua"/>
          <w:b/>
          <w:smallCaps/>
          <w:sz w:val="22"/>
          <w:szCs w:val="22"/>
          <w:u w:val="single"/>
        </w:rPr>
      </w:pPr>
    </w:p>
    <w:p w14:paraId="295DD2E2" w14:textId="77777777" w:rsidR="00421424" w:rsidRDefault="00421424" w:rsidP="0070228B">
      <w:pPr>
        <w:ind w:left="-360" w:firstLine="708"/>
        <w:jc w:val="right"/>
        <w:rPr>
          <w:rFonts w:ascii="Book Antiqua" w:hAnsi="Book Antiqua"/>
          <w:b/>
          <w:smallCaps/>
          <w:sz w:val="22"/>
          <w:szCs w:val="22"/>
          <w:u w:val="single"/>
        </w:rPr>
      </w:pPr>
    </w:p>
    <w:p w14:paraId="5380B4D4" w14:textId="77777777" w:rsidR="00421424" w:rsidRDefault="00421424" w:rsidP="0070228B">
      <w:pPr>
        <w:ind w:left="-360" w:firstLine="708"/>
        <w:jc w:val="right"/>
        <w:rPr>
          <w:rFonts w:ascii="Book Antiqua" w:hAnsi="Book Antiqua"/>
          <w:b/>
          <w:smallCaps/>
          <w:sz w:val="22"/>
          <w:szCs w:val="22"/>
          <w:u w:val="single"/>
        </w:rPr>
      </w:pPr>
    </w:p>
    <w:p w14:paraId="7EEA2DA3" w14:textId="77777777" w:rsidR="00421424" w:rsidRDefault="00421424" w:rsidP="0070228B">
      <w:pPr>
        <w:ind w:left="-360" w:firstLine="708"/>
        <w:jc w:val="right"/>
        <w:rPr>
          <w:rFonts w:ascii="Book Antiqua" w:hAnsi="Book Antiqua"/>
          <w:b/>
          <w:smallCaps/>
          <w:sz w:val="22"/>
          <w:szCs w:val="22"/>
          <w:u w:val="single"/>
        </w:rPr>
      </w:pPr>
    </w:p>
    <w:p w14:paraId="1EDAAC93" w14:textId="77777777" w:rsidR="00421424" w:rsidRDefault="00421424" w:rsidP="0070228B">
      <w:pPr>
        <w:ind w:left="-360" w:firstLine="708"/>
        <w:jc w:val="right"/>
        <w:rPr>
          <w:rFonts w:ascii="Book Antiqua" w:hAnsi="Book Antiqua"/>
          <w:b/>
          <w:smallCaps/>
          <w:sz w:val="22"/>
          <w:szCs w:val="22"/>
          <w:u w:val="single"/>
        </w:rPr>
      </w:pPr>
    </w:p>
    <w:p w14:paraId="1D48E516" w14:textId="77777777" w:rsidR="00421424" w:rsidRDefault="00421424" w:rsidP="0070228B">
      <w:pPr>
        <w:ind w:left="-360" w:firstLine="708"/>
        <w:jc w:val="right"/>
        <w:rPr>
          <w:rFonts w:ascii="Book Antiqua" w:hAnsi="Book Antiqua"/>
          <w:b/>
          <w:smallCaps/>
          <w:sz w:val="22"/>
          <w:szCs w:val="22"/>
          <w:u w:val="single"/>
        </w:rPr>
      </w:pPr>
    </w:p>
    <w:p w14:paraId="7A65B9A4" w14:textId="77777777" w:rsidR="00421424" w:rsidRDefault="00421424" w:rsidP="0070228B">
      <w:pPr>
        <w:ind w:left="-360" w:firstLine="708"/>
        <w:jc w:val="right"/>
        <w:rPr>
          <w:rFonts w:ascii="Book Antiqua" w:hAnsi="Book Antiqua"/>
          <w:b/>
          <w:smallCaps/>
          <w:sz w:val="22"/>
          <w:szCs w:val="22"/>
          <w:u w:val="single"/>
        </w:rPr>
      </w:pPr>
    </w:p>
    <w:p w14:paraId="45F9B3B2" w14:textId="77777777" w:rsidR="00421424" w:rsidRDefault="00421424" w:rsidP="0070228B">
      <w:pPr>
        <w:ind w:left="-360" w:firstLine="708"/>
        <w:jc w:val="right"/>
        <w:rPr>
          <w:rFonts w:ascii="Book Antiqua" w:hAnsi="Book Antiqua"/>
          <w:b/>
          <w:smallCaps/>
          <w:sz w:val="22"/>
          <w:szCs w:val="22"/>
          <w:u w:val="single"/>
        </w:rPr>
      </w:pPr>
    </w:p>
    <w:p w14:paraId="2EFBAF5F" w14:textId="77777777" w:rsidR="00421424" w:rsidRDefault="00421424" w:rsidP="0070228B">
      <w:pPr>
        <w:ind w:left="-360" w:firstLine="708"/>
        <w:jc w:val="right"/>
        <w:rPr>
          <w:rFonts w:ascii="Book Antiqua" w:hAnsi="Book Antiqua"/>
          <w:b/>
          <w:smallCaps/>
          <w:sz w:val="22"/>
          <w:szCs w:val="22"/>
          <w:u w:val="single"/>
        </w:rPr>
      </w:pPr>
    </w:p>
    <w:p w14:paraId="3B7DF077" w14:textId="77777777" w:rsidR="00421424" w:rsidRDefault="00421424" w:rsidP="0070228B">
      <w:pPr>
        <w:ind w:left="-360" w:firstLine="708"/>
        <w:jc w:val="right"/>
        <w:rPr>
          <w:rFonts w:ascii="Book Antiqua" w:hAnsi="Book Antiqua"/>
          <w:b/>
          <w:smallCaps/>
          <w:sz w:val="22"/>
          <w:szCs w:val="22"/>
          <w:u w:val="single"/>
        </w:rPr>
      </w:pPr>
    </w:p>
    <w:p w14:paraId="44295CBC" w14:textId="77777777" w:rsidR="00421424" w:rsidRDefault="00421424" w:rsidP="0070228B">
      <w:pPr>
        <w:ind w:left="-360" w:firstLine="708"/>
        <w:jc w:val="right"/>
        <w:rPr>
          <w:rFonts w:ascii="Book Antiqua" w:hAnsi="Book Antiqua"/>
          <w:b/>
          <w:smallCaps/>
          <w:sz w:val="22"/>
          <w:szCs w:val="22"/>
          <w:u w:val="single"/>
        </w:rPr>
      </w:pPr>
    </w:p>
    <w:p w14:paraId="42E90760" w14:textId="77777777" w:rsidR="00421424" w:rsidRDefault="00421424" w:rsidP="0070228B">
      <w:pPr>
        <w:ind w:left="-360" w:firstLine="708"/>
        <w:jc w:val="right"/>
        <w:rPr>
          <w:rFonts w:ascii="Book Antiqua" w:hAnsi="Book Antiqua"/>
          <w:b/>
          <w:smallCaps/>
          <w:sz w:val="22"/>
          <w:szCs w:val="22"/>
          <w:u w:val="single"/>
        </w:rPr>
      </w:pPr>
    </w:p>
    <w:p w14:paraId="4C38F318" w14:textId="77777777" w:rsidR="00421424" w:rsidRDefault="00421424" w:rsidP="0070228B">
      <w:pPr>
        <w:ind w:left="-360" w:firstLine="708"/>
        <w:jc w:val="right"/>
        <w:rPr>
          <w:rFonts w:ascii="Book Antiqua" w:hAnsi="Book Antiqua"/>
          <w:b/>
          <w:smallCaps/>
          <w:sz w:val="22"/>
          <w:szCs w:val="22"/>
          <w:u w:val="single"/>
        </w:rPr>
      </w:pPr>
    </w:p>
    <w:p w14:paraId="1195C68E" w14:textId="77777777" w:rsidR="00421424" w:rsidRDefault="00421424" w:rsidP="0070228B">
      <w:pPr>
        <w:ind w:left="-360" w:firstLine="708"/>
        <w:jc w:val="right"/>
        <w:rPr>
          <w:rFonts w:ascii="Book Antiqua" w:hAnsi="Book Antiqua"/>
          <w:b/>
          <w:smallCaps/>
          <w:sz w:val="22"/>
          <w:szCs w:val="22"/>
          <w:u w:val="single"/>
        </w:rPr>
      </w:pPr>
    </w:p>
    <w:p w14:paraId="1E4D3287" w14:textId="77777777" w:rsidR="00421424" w:rsidRDefault="00421424" w:rsidP="0070228B">
      <w:pPr>
        <w:ind w:left="-360" w:firstLine="708"/>
        <w:jc w:val="right"/>
        <w:rPr>
          <w:rFonts w:ascii="Book Antiqua" w:hAnsi="Book Antiqua"/>
          <w:b/>
          <w:smallCaps/>
          <w:sz w:val="22"/>
          <w:szCs w:val="22"/>
          <w:u w:val="single"/>
        </w:rPr>
      </w:pPr>
    </w:p>
    <w:p w14:paraId="74106886" w14:textId="77777777" w:rsidR="00421424" w:rsidRDefault="00421424" w:rsidP="0070228B">
      <w:pPr>
        <w:ind w:left="-360" w:firstLine="708"/>
        <w:jc w:val="right"/>
        <w:rPr>
          <w:rFonts w:ascii="Book Antiqua" w:hAnsi="Book Antiqua"/>
          <w:b/>
          <w:smallCaps/>
          <w:sz w:val="22"/>
          <w:szCs w:val="22"/>
          <w:u w:val="single"/>
        </w:rPr>
      </w:pPr>
    </w:p>
    <w:p w14:paraId="3253989D" w14:textId="77777777" w:rsidR="00421424" w:rsidRDefault="00421424" w:rsidP="0070228B">
      <w:pPr>
        <w:ind w:left="-360" w:firstLine="708"/>
        <w:jc w:val="right"/>
        <w:rPr>
          <w:rFonts w:ascii="Book Antiqua" w:hAnsi="Book Antiqua"/>
          <w:b/>
          <w:smallCaps/>
          <w:sz w:val="22"/>
          <w:szCs w:val="22"/>
          <w:u w:val="single"/>
        </w:rPr>
      </w:pPr>
    </w:p>
    <w:p w14:paraId="002C3ECD" w14:textId="77777777" w:rsidR="00421424" w:rsidRDefault="00421424" w:rsidP="0070228B">
      <w:pPr>
        <w:ind w:left="-360" w:firstLine="708"/>
        <w:jc w:val="right"/>
        <w:rPr>
          <w:rFonts w:ascii="Book Antiqua" w:hAnsi="Book Antiqua"/>
          <w:b/>
          <w:smallCaps/>
          <w:sz w:val="22"/>
          <w:szCs w:val="22"/>
          <w:u w:val="single"/>
        </w:rPr>
      </w:pPr>
    </w:p>
    <w:p w14:paraId="7AF42218" w14:textId="77777777" w:rsidR="00421424" w:rsidRDefault="00421424" w:rsidP="0070228B">
      <w:pPr>
        <w:ind w:left="-360" w:firstLine="708"/>
        <w:jc w:val="right"/>
        <w:rPr>
          <w:rFonts w:ascii="Book Antiqua" w:hAnsi="Book Antiqua"/>
          <w:b/>
          <w:smallCaps/>
          <w:sz w:val="22"/>
          <w:szCs w:val="22"/>
          <w:u w:val="single"/>
        </w:rPr>
      </w:pPr>
    </w:p>
    <w:p w14:paraId="09AA4F6A" w14:textId="77777777" w:rsidR="00421424" w:rsidRDefault="00421424" w:rsidP="0070228B">
      <w:pPr>
        <w:ind w:left="-360" w:firstLine="708"/>
        <w:jc w:val="right"/>
        <w:rPr>
          <w:rFonts w:ascii="Book Antiqua" w:hAnsi="Book Antiqua"/>
          <w:b/>
          <w:smallCaps/>
          <w:sz w:val="22"/>
          <w:szCs w:val="22"/>
          <w:u w:val="single"/>
        </w:rPr>
      </w:pPr>
    </w:p>
    <w:p w14:paraId="79A652B7" w14:textId="77777777" w:rsidR="00421424" w:rsidRDefault="00421424" w:rsidP="0070228B">
      <w:pPr>
        <w:ind w:left="-360" w:firstLine="708"/>
        <w:jc w:val="right"/>
        <w:rPr>
          <w:rFonts w:ascii="Book Antiqua" w:hAnsi="Book Antiqua"/>
          <w:b/>
          <w:smallCaps/>
          <w:sz w:val="22"/>
          <w:szCs w:val="22"/>
          <w:u w:val="single"/>
        </w:rPr>
      </w:pPr>
    </w:p>
    <w:p w14:paraId="724CC85B" w14:textId="77777777" w:rsidR="00421424" w:rsidRDefault="00421424" w:rsidP="0070228B">
      <w:pPr>
        <w:ind w:left="-360" w:firstLine="708"/>
        <w:jc w:val="right"/>
        <w:rPr>
          <w:rFonts w:ascii="Book Antiqua" w:hAnsi="Book Antiqua"/>
          <w:b/>
          <w:smallCaps/>
          <w:sz w:val="22"/>
          <w:szCs w:val="22"/>
          <w:u w:val="single"/>
        </w:rPr>
      </w:pPr>
    </w:p>
    <w:p w14:paraId="0DA21E32" w14:textId="77777777" w:rsidR="00421424" w:rsidRDefault="00421424" w:rsidP="0070228B">
      <w:pPr>
        <w:ind w:left="-360" w:firstLine="708"/>
        <w:jc w:val="right"/>
        <w:rPr>
          <w:rFonts w:ascii="Book Antiqua" w:hAnsi="Book Antiqua"/>
          <w:b/>
          <w:smallCaps/>
          <w:sz w:val="22"/>
          <w:szCs w:val="22"/>
          <w:u w:val="single"/>
        </w:rPr>
      </w:pPr>
    </w:p>
    <w:p w14:paraId="010286A2" w14:textId="2DA6DEA4" w:rsidR="00421424" w:rsidRDefault="00421424" w:rsidP="0070228B">
      <w:pPr>
        <w:ind w:left="-360" w:firstLine="708"/>
        <w:jc w:val="right"/>
        <w:rPr>
          <w:rFonts w:ascii="Book Antiqua" w:hAnsi="Book Antiqua"/>
          <w:b/>
          <w:smallCaps/>
          <w:sz w:val="22"/>
          <w:szCs w:val="22"/>
          <w:u w:val="single"/>
        </w:rPr>
      </w:pPr>
      <w:r w:rsidRPr="00F1096D">
        <w:rPr>
          <w:noProof/>
        </w:rPr>
        <w:lastRenderedPageBreak/>
        <w:drawing>
          <wp:inline distT="0" distB="0" distL="0" distR="0" wp14:anchorId="75B81117" wp14:editId="2226CAE8">
            <wp:extent cx="6120130" cy="1085103"/>
            <wp:effectExtent l="0" t="0" r="0" b="1270"/>
            <wp:docPr id="1015974104" name="Immagine 101597410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14:paraId="1653F2C7" w14:textId="77777777" w:rsidR="00421424" w:rsidRDefault="00421424" w:rsidP="0070228B">
      <w:pPr>
        <w:ind w:left="-360" w:firstLine="708"/>
        <w:jc w:val="right"/>
        <w:rPr>
          <w:rFonts w:ascii="Book Antiqua" w:hAnsi="Book Antiqua"/>
          <w:b/>
          <w:smallCaps/>
          <w:sz w:val="22"/>
          <w:szCs w:val="22"/>
          <w:u w:val="single"/>
        </w:rPr>
      </w:pPr>
    </w:p>
    <w:p w14:paraId="7D20C8C5" w14:textId="29C8CCCA" w:rsidR="00ED77D8" w:rsidRPr="000B04A3" w:rsidRDefault="0070228B" w:rsidP="00421424">
      <w:pPr>
        <w:ind w:firstLine="708"/>
        <w:jc w:val="both"/>
        <w:rPr>
          <w:rFonts w:ascii="Garamond" w:hAnsi="Garamond"/>
          <w:b/>
        </w:rPr>
      </w:pPr>
      <w:r w:rsidRPr="00ED77D8">
        <w:rPr>
          <w:rFonts w:ascii="Book Antiqua" w:hAnsi="Book Antiqua"/>
          <w:b/>
          <w:sz w:val="22"/>
          <w:szCs w:val="22"/>
        </w:rPr>
        <w:tab/>
      </w:r>
      <w:r w:rsidR="00ED77D8" w:rsidRPr="00ED77D8">
        <w:rPr>
          <w:rFonts w:ascii="Book Antiqua" w:hAnsi="Book Antiqua"/>
          <w:b/>
          <w:sz w:val="22"/>
          <w:szCs w:val="22"/>
        </w:rPr>
        <w:tab/>
      </w:r>
      <w:r w:rsidR="00ED77D8" w:rsidRPr="00ED77D8">
        <w:rPr>
          <w:rFonts w:ascii="Book Antiqua" w:hAnsi="Book Antiqua"/>
          <w:b/>
          <w:sz w:val="22"/>
          <w:szCs w:val="22"/>
        </w:rPr>
        <w:tab/>
      </w:r>
      <w:r w:rsidR="00ED77D8" w:rsidRPr="00ED77D8">
        <w:rPr>
          <w:rFonts w:ascii="Book Antiqua" w:hAnsi="Book Antiqua"/>
          <w:b/>
          <w:sz w:val="22"/>
          <w:szCs w:val="22"/>
        </w:rPr>
        <w:tab/>
      </w:r>
      <w:r w:rsidR="00ED77D8" w:rsidRPr="00ED77D8">
        <w:rPr>
          <w:rFonts w:ascii="Book Antiqua" w:hAnsi="Book Antiqua"/>
          <w:b/>
          <w:sz w:val="22"/>
          <w:szCs w:val="22"/>
        </w:rPr>
        <w:tab/>
      </w:r>
      <w:r w:rsidR="00ED77D8" w:rsidRPr="00ED77D8">
        <w:rPr>
          <w:rFonts w:ascii="Book Antiqua" w:hAnsi="Book Antiqua"/>
          <w:b/>
          <w:sz w:val="22"/>
          <w:szCs w:val="22"/>
        </w:rPr>
        <w:tab/>
      </w:r>
      <w:r w:rsidR="00ED77D8" w:rsidRPr="00ED77D8">
        <w:rPr>
          <w:rFonts w:ascii="Book Antiqua" w:hAnsi="Book Antiqua"/>
          <w:b/>
          <w:sz w:val="22"/>
          <w:szCs w:val="22"/>
        </w:rPr>
        <w:tab/>
      </w:r>
      <w:r w:rsidR="00ED77D8" w:rsidRPr="00ED77D8">
        <w:rPr>
          <w:rFonts w:ascii="Book Antiqua" w:hAnsi="Book Antiqua"/>
          <w:b/>
          <w:sz w:val="22"/>
          <w:szCs w:val="22"/>
        </w:rPr>
        <w:tab/>
      </w:r>
      <w:r w:rsidR="004A14AE">
        <w:rPr>
          <w:rFonts w:ascii="Book Antiqua" w:hAnsi="Book Antiqua"/>
          <w:b/>
          <w:sz w:val="22"/>
          <w:szCs w:val="22"/>
        </w:rPr>
        <w:t xml:space="preserve">       </w:t>
      </w:r>
    </w:p>
    <w:p w14:paraId="6DC326B9" w14:textId="77777777" w:rsidR="0070228B" w:rsidRPr="00FB135C" w:rsidRDefault="00377312" w:rsidP="0070228B">
      <w:pPr>
        <w:jc w:val="both"/>
        <w:rPr>
          <w:rFonts w:ascii="Garamond" w:hAnsi="Garamond"/>
          <w:b/>
          <w:sz w:val="22"/>
          <w:szCs w:val="22"/>
        </w:rPr>
      </w:pPr>
      <w:r w:rsidRPr="00FB135C">
        <w:rPr>
          <w:rFonts w:ascii="Garamond" w:hAnsi="Garamond"/>
          <w:noProof/>
          <w:sz w:val="22"/>
          <w:szCs w:val="22"/>
        </w:rPr>
        <mc:AlternateContent>
          <mc:Choice Requires="wps">
            <w:drawing>
              <wp:anchor distT="0" distB="0" distL="114300" distR="114300" simplePos="0" relativeHeight="251656192" behindDoc="0" locked="0" layoutInCell="1" allowOverlap="1" wp14:anchorId="3C1BDD69" wp14:editId="603361A1">
                <wp:simplePos x="0" y="0"/>
                <wp:positionH relativeFrom="column">
                  <wp:posOffset>60960</wp:posOffset>
                </wp:positionH>
                <wp:positionV relativeFrom="paragraph">
                  <wp:posOffset>78105</wp:posOffset>
                </wp:positionV>
                <wp:extent cx="5887720" cy="826770"/>
                <wp:effectExtent l="19050" t="19050" r="17780" b="11430"/>
                <wp:wrapNone/>
                <wp:docPr id="7"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7720" cy="826770"/>
                        </a:xfrm>
                        <a:prstGeom prst="rect">
                          <a:avLst/>
                        </a:prstGeom>
                        <a:solidFill>
                          <a:srgbClr val="FFCC00"/>
                        </a:solidFill>
                        <a:ln w="44450">
                          <a:solidFill>
                            <a:srgbClr val="0070C0"/>
                          </a:solidFill>
                          <a:miter lim="800000"/>
                          <a:headEnd/>
                          <a:tailEnd/>
                        </a:ln>
                      </wps:spPr>
                      <wps:txbx>
                        <w:txbxContent>
                          <w:p w14:paraId="319FEE07" w14:textId="77777777" w:rsidR="00421424" w:rsidRDefault="00421424" w:rsidP="007054B6">
                            <w:pPr>
                              <w:shd w:val="clear" w:color="auto" w:fill="DAEEF3"/>
                              <w:autoSpaceDE w:val="0"/>
                              <w:autoSpaceDN w:val="0"/>
                              <w:adjustRightInd w:val="0"/>
                              <w:jc w:val="center"/>
                              <w:rPr>
                                <w:rFonts w:ascii="Garamond" w:hAnsi="Garamond"/>
                                <w:b/>
                                <w:bCs/>
                                <w:smallCaps/>
                              </w:rPr>
                            </w:pPr>
                            <w:bookmarkStart w:id="2" w:name="_Hlk182943139"/>
                            <w:bookmarkStart w:id="3" w:name="_Hlk182943140"/>
                            <w:bookmarkStart w:id="4" w:name="_Hlk182943141"/>
                            <w:bookmarkStart w:id="5" w:name="_Hlk182943142"/>
                            <w:bookmarkStart w:id="6" w:name="_Hlk182943143"/>
                            <w:bookmarkStart w:id="7" w:name="_Hlk182943144"/>
                            <w:bookmarkStart w:id="8" w:name="_Hlk182943145"/>
                            <w:bookmarkStart w:id="9" w:name="_Hlk182943146"/>
                            <w:bookmarkStart w:id="10" w:name="_Hlk182943147"/>
                            <w:bookmarkStart w:id="11" w:name="_Hlk182943148"/>
                            <w:bookmarkStart w:id="12" w:name="_Hlk182943149"/>
                            <w:bookmarkStart w:id="13" w:name="_Hlk182943150"/>
                            <w:bookmarkStart w:id="14" w:name="_Hlk182943164"/>
                            <w:bookmarkStart w:id="15" w:name="_Hlk182943165"/>
                            <w:bookmarkStart w:id="16" w:name="_Hlk182943166"/>
                            <w:bookmarkStart w:id="17" w:name="_Hlk182943167"/>
                            <w:r>
                              <w:rPr>
                                <w:rFonts w:ascii="Garamond" w:hAnsi="Garamond"/>
                                <w:b/>
                                <w:bCs/>
                                <w:smallCaps/>
                              </w:rPr>
                              <w:t>Allegato C</w:t>
                            </w:r>
                          </w:p>
                          <w:p w14:paraId="1617FA57" w14:textId="4542E033" w:rsidR="0070228B" w:rsidRPr="00F669D3" w:rsidRDefault="0070228B" w:rsidP="007054B6">
                            <w:pPr>
                              <w:shd w:val="clear" w:color="auto" w:fill="DAEEF3"/>
                              <w:autoSpaceDE w:val="0"/>
                              <w:autoSpaceDN w:val="0"/>
                              <w:adjustRightInd w:val="0"/>
                              <w:jc w:val="center"/>
                              <w:rPr>
                                <w:rFonts w:ascii="Garamond" w:hAnsi="Garamond"/>
                                <w:b/>
                                <w:bCs/>
                                <w:smallCaps/>
                              </w:rPr>
                            </w:pPr>
                            <w:r w:rsidRPr="00F669D3">
                              <w:rPr>
                                <w:rFonts w:ascii="Garamond" w:hAnsi="Garamond"/>
                                <w:b/>
                                <w:bCs/>
                                <w:smallCaps/>
                              </w:rPr>
                              <w:t>Scheda valutazione titoli</w:t>
                            </w:r>
                          </w:p>
                          <w:p w14:paraId="30EB9407" w14:textId="77777777" w:rsidR="00156924" w:rsidRDefault="0070228B" w:rsidP="007054B6">
                            <w:pPr>
                              <w:shd w:val="clear" w:color="auto" w:fill="DAEEF3"/>
                              <w:autoSpaceDE w:val="0"/>
                              <w:autoSpaceDN w:val="0"/>
                              <w:adjustRightInd w:val="0"/>
                              <w:jc w:val="center"/>
                              <w:rPr>
                                <w:rFonts w:ascii="Garamond" w:hAnsi="Garamond"/>
                                <w:b/>
                                <w:bCs/>
                                <w:smallCaps/>
                              </w:rPr>
                            </w:pPr>
                            <w:r w:rsidRPr="00F669D3">
                              <w:rPr>
                                <w:rFonts w:ascii="Garamond" w:hAnsi="Garamond"/>
                                <w:b/>
                                <w:bCs/>
                                <w:smallCaps/>
                              </w:rPr>
                              <w:t xml:space="preserve">Dichiarazione personale sostitutiva ai sensi del D.P.R. n. 445/2000 </w:t>
                            </w:r>
                          </w:p>
                          <w:p w14:paraId="589AA1C4" w14:textId="77777777" w:rsidR="0070228B" w:rsidRDefault="0070228B" w:rsidP="007054B6">
                            <w:pPr>
                              <w:shd w:val="clear" w:color="auto" w:fill="DAEEF3"/>
                              <w:autoSpaceDE w:val="0"/>
                              <w:autoSpaceDN w:val="0"/>
                              <w:adjustRightInd w:val="0"/>
                              <w:jc w:val="center"/>
                              <w:rPr>
                                <w:rFonts w:ascii="Garamond" w:hAnsi="Garamond"/>
                                <w:b/>
                                <w:bCs/>
                                <w:smallCaps/>
                              </w:rPr>
                            </w:pPr>
                            <w:r w:rsidRPr="00F669D3">
                              <w:rPr>
                                <w:rFonts w:ascii="Garamond" w:hAnsi="Garamond"/>
                                <w:b/>
                                <w:bCs/>
                                <w:smallCaps/>
                              </w:rPr>
                              <w:t>relativa ai titoli culturali, professionali e scientifici posseduti.</w:t>
                            </w:r>
                          </w:p>
                          <w:p w14:paraId="3F3CB225" w14:textId="77777777" w:rsidR="008A3A4B" w:rsidRPr="00F669D3" w:rsidRDefault="008A3A4B" w:rsidP="007054B6">
                            <w:pPr>
                              <w:shd w:val="clear" w:color="auto" w:fill="DAEEF3"/>
                              <w:autoSpaceDE w:val="0"/>
                              <w:autoSpaceDN w:val="0"/>
                              <w:adjustRightInd w:val="0"/>
                              <w:jc w:val="center"/>
                              <w:rPr>
                                <w:rFonts w:ascii="Garamond" w:hAnsi="Garamond"/>
                                <w:b/>
                                <w:bCs/>
                                <w:smallCap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2E483748" w14:textId="77777777" w:rsidR="0070228B" w:rsidRPr="00E57625" w:rsidRDefault="0070228B" w:rsidP="0070228B">
                            <w:pPr>
                              <w:shd w:val="clear" w:color="auto" w:fill="FFCC00"/>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BDD69" id="_x0000_t202" coordsize="21600,21600" o:spt="202" path="m,l,21600r21600,l21600,xe">
                <v:stroke joinstyle="miter"/>
                <v:path gradientshapeok="t" o:connecttype="rect"/>
              </v:shapetype>
              <v:shape id=" 4" o:spid="_x0000_s1026" type="#_x0000_t202" style="position:absolute;left:0;text-align:left;margin-left:4.8pt;margin-top:6.15pt;width:463.6pt;height:6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" fillcolor="#fc0" strokecolor="#0070c0" strokeweight="3.5pt">
                <v:path arrowok="t"/>
                <v:textbox>
                  <w:txbxContent>
                    <w:p w14:paraId="319FEE07" w14:textId="77777777" w:rsidR="00421424" w:rsidRDefault="00421424" w:rsidP="007054B6">
                      <w:pPr>
                        <w:shd w:val="clear" w:color="auto" w:fill="DAEEF3"/>
                        <w:autoSpaceDE w:val="0"/>
                        <w:autoSpaceDN w:val="0"/>
                        <w:adjustRightInd w:val="0"/>
                        <w:jc w:val="center"/>
                        <w:rPr>
                          <w:rFonts w:ascii="Garamond" w:hAnsi="Garamond"/>
                          <w:b/>
                          <w:bCs/>
                          <w:smallCaps/>
                        </w:rPr>
                      </w:pPr>
                      <w:bookmarkStart w:id="18" w:name="_Hlk182943139"/>
                      <w:bookmarkStart w:id="19" w:name="_Hlk182943140"/>
                      <w:bookmarkStart w:id="20" w:name="_Hlk182943141"/>
                      <w:bookmarkStart w:id="21" w:name="_Hlk182943142"/>
                      <w:bookmarkStart w:id="22" w:name="_Hlk182943143"/>
                      <w:bookmarkStart w:id="23" w:name="_Hlk182943144"/>
                      <w:bookmarkStart w:id="24" w:name="_Hlk182943145"/>
                      <w:bookmarkStart w:id="25" w:name="_Hlk182943146"/>
                      <w:bookmarkStart w:id="26" w:name="_Hlk182943147"/>
                      <w:bookmarkStart w:id="27" w:name="_Hlk182943148"/>
                      <w:bookmarkStart w:id="28" w:name="_Hlk182943149"/>
                      <w:bookmarkStart w:id="29" w:name="_Hlk182943150"/>
                      <w:bookmarkStart w:id="30" w:name="_Hlk182943164"/>
                      <w:bookmarkStart w:id="31" w:name="_Hlk182943165"/>
                      <w:bookmarkStart w:id="32" w:name="_Hlk182943166"/>
                      <w:bookmarkStart w:id="33" w:name="_Hlk182943167"/>
                      <w:r>
                        <w:rPr>
                          <w:rFonts w:ascii="Garamond" w:hAnsi="Garamond"/>
                          <w:b/>
                          <w:bCs/>
                          <w:smallCaps/>
                        </w:rPr>
                        <w:t>Allegato C</w:t>
                      </w:r>
                    </w:p>
                    <w:p w14:paraId="1617FA57" w14:textId="4542E033" w:rsidR="0070228B" w:rsidRPr="00F669D3" w:rsidRDefault="0070228B" w:rsidP="007054B6">
                      <w:pPr>
                        <w:shd w:val="clear" w:color="auto" w:fill="DAEEF3"/>
                        <w:autoSpaceDE w:val="0"/>
                        <w:autoSpaceDN w:val="0"/>
                        <w:adjustRightInd w:val="0"/>
                        <w:jc w:val="center"/>
                        <w:rPr>
                          <w:rFonts w:ascii="Garamond" w:hAnsi="Garamond"/>
                          <w:b/>
                          <w:bCs/>
                          <w:smallCaps/>
                        </w:rPr>
                      </w:pPr>
                      <w:r w:rsidRPr="00F669D3">
                        <w:rPr>
                          <w:rFonts w:ascii="Garamond" w:hAnsi="Garamond"/>
                          <w:b/>
                          <w:bCs/>
                          <w:smallCaps/>
                        </w:rPr>
                        <w:t>Scheda valutazione titoli</w:t>
                      </w:r>
                    </w:p>
                    <w:p w14:paraId="30EB9407" w14:textId="77777777" w:rsidR="00156924" w:rsidRDefault="0070228B" w:rsidP="007054B6">
                      <w:pPr>
                        <w:shd w:val="clear" w:color="auto" w:fill="DAEEF3"/>
                        <w:autoSpaceDE w:val="0"/>
                        <w:autoSpaceDN w:val="0"/>
                        <w:adjustRightInd w:val="0"/>
                        <w:jc w:val="center"/>
                        <w:rPr>
                          <w:rFonts w:ascii="Garamond" w:hAnsi="Garamond"/>
                          <w:b/>
                          <w:bCs/>
                          <w:smallCaps/>
                        </w:rPr>
                      </w:pPr>
                      <w:r w:rsidRPr="00F669D3">
                        <w:rPr>
                          <w:rFonts w:ascii="Garamond" w:hAnsi="Garamond"/>
                          <w:b/>
                          <w:bCs/>
                          <w:smallCaps/>
                        </w:rPr>
                        <w:t xml:space="preserve">Dichiarazione personale sostitutiva ai sensi del D.P.R. n. 445/2000 </w:t>
                      </w:r>
                    </w:p>
                    <w:p w14:paraId="589AA1C4" w14:textId="77777777" w:rsidR="0070228B" w:rsidRDefault="0070228B" w:rsidP="007054B6">
                      <w:pPr>
                        <w:shd w:val="clear" w:color="auto" w:fill="DAEEF3"/>
                        <w:autoSpaceDE w:val="0"/>
                        <w:autoSpaceDN w:val="0"/>
                        <w:adjustRightInd w:val="0"/>
                        <w:jc w:val="center"/>
                        <w:rPr>
                          <w:rFonts w:ascii="Garamond" w:hAnsi="Garamond"/>
                          <w:b/>
                          <w:bCs/>
                          <w:smallCaps/>
                        </w:rPr>
                      </w:pPr>
                      <w:r w:rsidRPr="00F669D3">
                        <w:rPr>
                          <w:rFonts w:ascii="Garamond" w:hAnsi="Garamond"/>
                          <w:b/>
                          <w:bCs/>
                          <w:smallCaps/>
                        </w:rPr>
                        <w:t>relativa ai titoli culturali, professionali e scientifici posseduti.</w:t>
                      </w:r>
                    </w:p>
                    <w:p w14:paraId="3F3CB225" w14:textId="77777777" w:rsidR="008A3A4B" w:rsidRPr="00F669D3" w:rsidRDefault="008A3A4B" w:rsidP="007054B6">
                      <w:pPr>
                        <w:shd w:val="clear" w:color="auto" w:fill="DAEEF3"/>
                        <w:autoSpaceDE w:val="0"/>
                        <w:autoSpaceDN w:val="0"/>
                        <w:adjustRightInd w:val="0"/>
                        <w:jc w:val="center"/>
                        <w:rPr>
                          <w:rFonts w:ascii="Garamond" w:hAnsi="Garamond"/>
                          <w:b/>
                          <w:bCs/>
                          <w:smallCaps/>
                        </w:rPr>
                      </w:pP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2E483748" w14:textId="77777777" w:rsidR="0070228B" w:rsidRPr="00E57625" w:rsidRDefault="0070228B" w:rsidP="0070228B">
                      <w:pPr>
                        <w:shd w:val="clear" w:color="auto" w:fill="FFCC00"/>
                        <w:autoSpaceDE w:val="0"/>
                        <w:autoSpaceDN w:val="0"/>
                        <w:adjustRightInd w:val="0"/>
                        <w:jc w:val="center"/>
                      </w:pPr>
                    </w:p>
                  </w:txbxContent>
                </v:textbox>
              </v:shape>
            </w:pict>
          </mc:Fallback>
        </mc:AlternateContent>
      </w:r>
    </w:p>
    <w:p w14:paraId="72B17C78" w14:textId="77777777" w:rsidR="0070228B" w:rsidRPr="00FB135C" w:rsidRDefault="0070228B" w:rsidP="0070228B">
      <w:pPr>
        <w:jc w:val="both"/>
        <w:rPr>
          <w:rFonts w:ascii="Garamond" w:hAnsi="Garamond"/>
          <w:b/>
          <w:sz w:val="22"/>
          <w:szCs w:val="22"/>
        </w:rPr>
      </w:pPr>
    </w:p>
    <w:p w14:paraId="1E00EBC6" w14:textId="77777777" w:rsidR="0070228B" w:rsidRPr="00FB135C" w:rsidRDefault="0070228B" w:rsidP="0070228B">
      <w:pPr>
        <w:ind w:left="180" w:hanging="180"/>
        <w:jc w:val="both"/>
        <w:rPr>
          <w:rFonts w:ascii="Garamond" w:hAnsi="Garamond"/>
          <w:sz w:val="22"/>
          <w:szCs w:val="22"/>
        </w:rPr>
      </w:pPr>
    </w:p>
    <w:p w14:paraId="2461DF3A" w14:textId="77777777" w:rsidR="0070228B" w:rsidRPr="00FB135C" w:rsidRDefault="0070228B" w:rsidP="0070228B">
      <w:pPr>
        <w:ind w:left="180" w:hanging="180"/>
        <w:jc w:val="both"/>
        <w:rPr>
          <w:rFonts w:ascii="Garamond" w:hAnsi="Garamond"/>
          <w:sz w:val="22"/>
          <w:szCs w:val="22"/>
        </w:rPr>
      </w:pPr>
    </w:p>
    <w:p w14:paraId="59BD74CF" w14:textId="77777777" w:rsidR="0070228B" w:rsidRPr="00FB135C" w:rsidRDefault="0070228B" w:rsidP="0070228B">
      <w:pPr>
        <w:ind w:left="180" w:hanging="180"/>
        <w:jc w:val="both"/>
        <w:rPr>
          <w:rFonts w:ascii="Garamond" w:hAnsi="Garamond"/>
          <w:sz w:val="22"/>
          <w:szCs w:val="22"/>
        </w:rPr>
      </w:pPr>
    </w:p>
    <w:p w14:paraId="543700A4" w14:textId="77777777" w:rsidR="0070228B" w:rsidRPr="00FB135C" w:rsidRDefault="0070228B" w:rsidP="0070228B">
      <w:pPr>
        <w:ind w:left="180" w:hanging="180"/>
        <w:jc w:val="both"/>
        <w:rPr>
          <w:rFonts w:ascii="Garamond" w:hAnsi="Garamond"/>
          <w:sz w:val="22"/>
          <w:szCs w:val="22"/>
        </w:rPr>
      </w:pPr>
    </w:p>
    <w:p w14:paraId="1E3D316C" w14:textId="77777777" w:rsidR="00736CDC" w:rsidRDefault="00736CDC" w:rsidP="0070228B">
      <w:pPr>
        <w:autoSpaceDE w:val="0"/>
        <w:autoSpaceDN w:val="0"/>
        <w:adjustRightInd w:val="0"/>
        <w:spacing w:line="360" w:lineRule="auto"/>
        <w:jc w:val="both"/>
        <w:rPr>
          <w:rFonts w:ascii="Book Antiqua" w:hAnsi="Book Antiqua"/>
          <w:sz w:val="22"/>
          <w:szCs w:val="22"/>
        </w:rPr>
      </w:pPr>
    </w:p>
    <w:p w14:paraId="7A6A344E" w14:textId="77777777" w:rsidR="00421424" w:rsidRPr="009538A3" w:rsidRDefault="00421424" w:rsidP="00421424">
      <w:pPr>
        <w:ind w:left="6372" w:firstLine="708"/>
        <w:jc w:val="both"/>
        <w:rPr>
          <w:rFonts w:ascii="Book Antiqua" w:hAnsi="Book Antiqua"/>
          <w:b/>
          <w:sz w:val="22"/>
          <w:szCs w:val="22"/>
        </w:rPr>
      </w:pPr>
      <w:r w:rsidRPr="009538A3">
        <w:rPr>
          <w:rFonts w:ascii="Book Antiqua" w:hAnsi="Book Antiqua"/>
          <w:b/>
          <w:sz w:val="22"/>
          <w:szCs w:val="22"/>
        </w:rPr>
        <w:t>Al Dirigente Scolastico</w:t>
      </w:r>
    </w:p>
    <w:p w14:paraId="57658B2C" w14:textId="77777777" w:rsidR="00421424" w:rsidRPr="009538A3" w:rsidRDefault="00421424" w:rsidP="00421424">
      <w:pPr>
        <w:rPr>
          <w:rFonts w:ascii="Book Antiqua" w:hAnsi="Book Antiqua"/>
          <w:b/>
          <w:sz w:val="22"/>
          <w:szCs w:val="22"/>
        </w:rPr>
      </w:pP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t xml:space="preserve"> </w:t>
      </w:r>
      <w:r>
        <w:rPr>
          <w:rFonts w:ascii="Book Antiqua" w:hAnsi="Book Antiqua"/>
          <w:b/>
          <w:sz w:val="22"/>
          <w:szCs w:val="22"/>
        </w:rPr>
        <w:t xml:space="preserve">                  d</w:t>
      </w:r>
      <w:r w:rsidRPr="009538A3">
        <w:rPr>
          <w:rFonts w:ascii="Book Antiqua" w:hAnsi="Book Antiqua"/>
          <w:b/>
          <w:sz w:val="22"/>
          <w:szCs w:val="22"/>
        </w:rPr>
        <w:t>ell</w:t>
      </w:r>
      <w:r>
        <w:rPr>
          <w:rFonts w:ascii="Book Antiqua" w:hAnsi="Book Antiqua"/>
          <w:b/>
          <w:sz w:val="22"/>
          <w:szCs w:val="22"/>
        </w:rPr>
        <w:t xml:space="preserve">’I.C. </w:t>
      </w:r>
      <w:proofErr w:type="gramStart"/>
      <w:r>
        <w:rPr>
          <w:rFonts w:ascii="Book Antiqua" w:hAnsi="Book Antiqua"/>
          <w:b/>
          <w:sz w:val="22"/>
          <w:szCs w:val="22"/>
        </w:rPr>
        <w:t>“ Francesco</w:t>
      </w:r>
      <w:proofErr w:type="gramEnd"/>
      <w:r>
        <w:rPr>
          <w:rFonts w:ascii="Book Antiqua" w:hAnsi="Book Antiqua"/>
          <w:b/>
          <w:sz w:val="22"/>
          <w:szCs w:val="22"/>
        </w:rPr>
        <w:t xml:space="preserve"> Vivona”</w:t>
      </w:r>
    </w:p>
    <w:p w14:paraId="6D98F41E" w14:textId="77777777" w:rsidR="00421424" w:rsidRPr="009538A3" w:rsidRDefault="00421424" w:rsidP="00421424">
      <w:pPr>
        <w:rPr>
          <w:rFonts w:ascii="Book Antiqua" w:hAnsi="Book Antiqua"/>
          <w:b/>
          <w:sz w:val="22"/>
          <w:szCs w:val="22"/>
        </w:rPr>
      </w:pP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t xml:space="preserve">    </w:t>
      </w:r>
    </w:p>
    <w:p w14:paraId="1FDA1AA3" w14:textId="77777777" w:rsidR="00421424" w:rsidRDefault="00421424" w:rsidP="00421424">
      <w:pPr>
        <w:rPr>
          <w:rFonts w:ascii="Book Antiqua" w:hAnsi="Book Antiqua"/>
          <w:b/>
          <w:sz w:val="22"/>
          <w:szCs w:val="22"/>
        </w:rPr>
      </w:pP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r>
      <w:r w:rsidRPr="009538A3">
        <w:rPr>
          <w:rFonts w:ascii="Book Antiqua" w:hAnsi="Book Antiqua"/>
          <w:b/>
          <w:sz w:val="22"/>
          <w:szCs w:val="22"/>
        </w:rPr>
        <w:tab/>
        <w:t xml:space="preserve">              </w:t>
      </w:r>
      <w:r>
        <w:rPr>
          <w:rFonts w:ascii="Book Antiqua" w:hAnsi="Book Antiqua"/>
          <w:b/>
          <w:sz w:val="22"/>
          <w:szCs w:val="22"/>
        </w:rPr>
        <w:t>91013</w:t>
      </w:r>
      <w:r w:rsidRPr="009538A3">
        <w:rPr>
          <w:rFonts w:ascii="Book Antiqua" w:hAnsi="Book Antiqua"/>
          <w:b/>
          <w:sz w:val="22"/>
          <w:szCs w:val="22"/>
        </w:rPr>
        <w:t xml:space="preserve"> </w:t>
      </w:r>
      <w:r>
        <w:rPr>
          <w:rFonts w:ascii="Book Antiqua" w:hAnsi="Book Antiqua"/>
          <w:b/>
          <w:sz w:val="22"/>
          <w:szCs w:val="22"/>
        </w:rPr>
        <w:t xml:space="preserve">Calatafimi Segesta </w:t>
      </w:r>
    </w:p>
    <w:p w14:paraId="0D3C9CE2" w14:textId="77777777" w:rsidR="00421424" w:rsidRPr="000B04A3" w:rsidRDefault="00421424" w:rsidP="00421424">
      <w:pPr>
        <w:ind w:firstLine="708"/>
        <w:rPr>
          <w:rFonts w:ascii="Garamond" w:hAnsi="Garamond"/>
          <w:b/>
        </w:rPr>
      </w:pPr>
    </w:p>
    <w:p w14:paraId="214D4F01" w14:textId="77777777" w:rsidR="00421424" w:rsidRDefault="00421424" w:rsidP="0070228B">
      <w:pPr>
        <w:autoSpaceDE w:val="0"/>
        <w:autoSpaceDN w:val="0"/>
        <w:adjustRightInd w:val="0"/>
        <w:spacing w:line="360" w:lineRule="auto"/>
        <w:jc w:val="both"/>
        <w:rPr>
          <w:rFonts w:ascii="Book Antiqua" w:hAnsi="Book Antiqua"/>
          <w:sz w:val="22"/>
          <w:szCs w:val="22"/>
        </w:rPr>
      </w:pPr>
    </w:p>
    <w:p w14:paraId="010E260A" w14:textId="77777777" w:rsidR="00421424" w:rsidRDefault="00421424" w:rsidP="0070228B">
      <w:pPr>
        <w:autoSpaceDE w:val="0"/>
        <w:autoSpaceDN w:val="0"/>
        <w:adjustRightInd w:val="0"/>
        <w:spacing w:line="360" w:lineRule="auto"/>
        <w:jc w:val="both"/>
        <w:rPr>
          <w:rFonts w:ascii="Book Antiqua" w:hAnsi="Book Antiqua"/>
          <w:sz w:val="22"/>
          <w:szCs w:val="22"/>
        </w:rPr>
      </w:pPr>
    </w:p>
    <w:p w14:paraId="2C205366" w14:textId="77777777" w:rsidR="00421424" w:rsidRDefault="00421424" w:rsidP="0070228B">
      <w:pPr>
        <w:autoSpaceDE w:val="0"/>
        <w:autoSpaceDN w:val="0"/>
        <w:adjustRightInd w:val="0"/>
        <w:spacing w:line="360" w:lineRule="auto"/>
        <w:jc w:val="both"/>
        <w:rPr>
          <w:rFonts w:ascii="Book Antiqua" w:hAnsi="Book Antiqua"/>
          <w:sz w:val="22"/>
          <w:szCs w:val="22"/>
        </w:rPr>
      </w:pPr>
    </w:p>
    <w:p w14:paraId="2C9DC79D" w14:textId="77777777" w:rsidR="005F7B4A" w:rsidRDefault="0070228B" w:rsidP="0070228B">
      <w:pPr>
        <w:autoSpaceDE w:val="0"/>
        <w:autoSpaceDN w:val="0"/>
        <w:adjustRightInd w:val="0"/>
        <w:spacing w:line="360" w:lineRule="auto"/>
        <w:jc w:val="both"/>
        <w:rPr>
          <w:rFonts w:ascii="Book Antiqua" w:hAnsi="Book Antiqua"/>
          <w:sz w:val="22"/>
          <w:szCs w:val="22"/>
        </w:rPr>
      </w:pPr>
      <w:r w:rsidRPr="00ED77D8">
        <w:rPr>
          <w:rFonts w:ascii="Book Antiqua" w:hAnsi="Book Antiqua"/>
          <w:sz w:val="22"/>
          <w:szCs w:val="22"/>
        </w:rPr>
        <w:t>Lo/La</w:t>
      </w:r>
      <w:r w:rsidR="00EA51C1">
        <w:rPr>
          <w:rFonts w:ascii="Book Antiqua" w:hAnsi="Book Antiqua"/>
          <w:sz w:val="22"/>
          <w:szCs w:val="22"/>
        </w:rPr>
        <w:t xml:space="preserve"> </w:t>
      </w:r>
      <w:r w:rsidRPr="00ED77D8">
        <w:rPr>
          <w:rFonts w:ascii="Book Antiqua" w:hAnsi="Book Antiqua"/>
          <w:sz w:val="22"/>
          <w:szCs w:val="22"/>
        </w:rPr>
        <w:t>Scrivente_____________________________________</w:t>
      </w:r>
      <w:r w:rsidR="000E79B7" w:rsidRPr="00ED77D8">
        <w:rPr>
          <w:rFonts w:ascii="Book Antiqua" w:hAnsi="Book Antiqua"/>
          <w:sz w:val="22"/>
          <w:szCs w:val="22"/>
        </w:rPr>
        <w:t xml:space="preserve"> </w:t>
      </w:r>
      <w:r w:rsidRPr="00ED77D8">
        <w:rPr>
          <w:rFonts w:ascii="Book Antiqua" w:hAnsi="Book Antiqua"/>
          <w:sz w:val="22"/>
          <w:szCs w:val="22"/>
        </w:rPr>
        <w:t>nato/a ___________________</w:t>
      </w:r>
      <w:r w:rsidR="00EA51C1">
        <w:rPr>
          <w:rFonts w:ascii="Book Antiqua" w:hAnsi="Book Antiqua"/>
          <w:sz w:val="22"/>
          <w:szCs w:val="22"/>
        </w:rPr>
        <w:t xml:space="preserve"> </w:t>
      </w:r>
      <w:r w:rsidR="00736CDC">
        <w:rPr>
          <w:rFonts w:ascii="Book Antiqua" w:hAnsi="Book Antiqua"/>
          <w:sz w:val="22"/>
          <w:szCs w:val="22"/>
        </w:rPr>
        <w:t>________________________</w:t>
      </w:r>
      <w:proofErr w:type="gramStart"/>
      <w:r w:rsidR="00736CDC">
        <w:rPr>
          <w:rFonts w:ascii="Book Antiqua" w:hAnsi="Book Antiqua"/>
          <w:sz w:val="22"/>
          <w:szCs w:val="22"/>
        </w:rPr>
        <w:t xml:space="preserve">_  </w:t>
      </w:r>
      <w:r w:rsidRPr="00ED77D8">
        <w:rPr>
          <w:rFonts w:ascii="Book Antiqua" w:hAnsi="Book Antiqua"/>
          <w:sz w:val="22"/>
          <w:szCs w:val="22"/>
        </w:rPr>
        <w:t>il</w:t>
      </w:r>
      <w:proofErr w:type="gramEnd"/>
      <w:r w:rsidR="00F14759">
        <w:rPr>
          <w:rFonts w:ascii="Book Antiqua" w:hAnsi="Book Antiqua"/>
          <w:sz w:val="22"/>
          <w:szCs w:val="22"/>
        </w:rPr>
        <w:t xml:space="preserve">   </w:t>
      </w:r>
      <w:r w:rsidRPr="00ED77D8">
        <w:rPr>
          <w:rFonts w:ascii="Book Antiqua" w:hAnsi="Book Antiqua"/>
          <w:sz w:val="22"/>
          <w:szCs w:val="22"/>
        </w:rPr>
        <w:t>________</w:t>
      </w:r>
      <w:r w:rsidR="00736CDC">
        <w:rPr>
          <w:rFonts w:ascii="Book Antiqua" w:hAnsi="Book Antiqua"/>
          <w:sz w:val="22"/>
          <w:szCs w:val="22"/>
        </w:rPr>
        <w:t>_______</w:t>
      </w:r>
      <w:r w:rsidRPr="00ED77D8">
        <w:rPr>
          <w:rFonts w:ascii="Book Antiqua" w:hAnsi="Book Antiqua"/>
          <w:sz w:val="22"/>
          <w:szCs w:val="22"/>
        </w:rPr>
        <w:t xml:space="preserve">_, ai fini dell’attribuzione dell’incarico di </w:t>
      </w:r>
    </w:p>
    <w:p w14:paraId="3BFFA189" w14:textId="77777777" w:rsidR="00736CDC" w:rsidRDefault="00736CDC" w:rsidP="005F7B4A">
      <w:pPr>
        <w:autoSpaceDE w:val="0"/>
        <w:autoSpaceDN w:val="0"/>
        <w:adjustRightInd w:val="0"/>
        <w:spacing w:line="360" w:lineRule="auto"/>
        <w:jc w:val="center"/>
        <w:rPr>
          <w:rFonts w:ascii="Book Antiqua" w:hAnsi="Book Antiqua"/>
          <w:b/>
          <w:bCs/>
        </w:rPr>
      </w:pPr>
    </w:p>
    <w:p w14:paraId="4B667D00" w14:textId="77777777" w:rsidR="00CE54E9" w:rsidRPr="00F81683" w:rsidRDefault="00CE54E9" w:rsidP="00CE54E9">
      <w:pPr>
        <w:numPr>
          <w:ilvl w:val="0"/>
          <w:numId w:val="6"/>
        </w:numPr>
        <w:autoSpaceDE w:val="0"/>
        <w:autoSpaceDN w:val="0"/>
        <w:adjustRightInd w:val="0"/>
        <w:spacing w:line="360" w:lineRule="auto"/>
        <w:jc w:val="both"/>
        <w:rPr>
          <w:rFonts w:ascii="Book Antiqua" w:hAnsi="Book Antiqua"/>
        </w:rPr>
      </w:pPr>
      <w:r w:rsidRPr="00F81683">
        <w:rPr>
          <w:rFonts w:ascii="Book Antiqua" w:hAnsi="Book Antiqua"/>
          <w:b/>
          <w:bCs/>
        </w:rPr>
        <w:t xml:space="preserve">ESPERTO                                  </w:t>
      </w:r>
    </w:p>
    <w:p w14:paraId="35D64BAE" w14:textId="77777777" w:rsidR="00CE54E9" w:rsidRPr="00F81683" w:rsidRDefault="00CE54E9" w:rsidP="00CE54E9">
      <w:pPr>
        <w:numPr>
          <w:ilvl w:val="0"/>
          <w:numId w:val="6"/>
        </w:numPr>
        <w:autoSpaceDE w:val="0"/>
        <w:autoSpaceDN w:val="0"/>
        <w:adjustRightInd w:val="0"/>
        <w:spacing w:line="360" w:lineRule="auto"/>
        <w:jc w:val="both"/>
        <w:rPr>
          <w:rFonts w:ascii="Book Antiqua" w:hAnsi="Book Antiqua"/>
        </w:rPr>
      </w:pPr>
      <w:r w:rsidRPr="00F81683">
        <w:rPr>
          <w:rFonts w:ascii="Book Antiqua" w:hAnsi="Book Antiqua"/>
          <w:b/>
          <w:bCs/>
        </w:rPr>
        <w:t>TUTOR</w:t>
      </w:r>
      <w:r w:rsidRPr="00F81683">
        <w:rPr>
          <w:rFonts w:ascii="Book Antiqua" w:hAnsi="Book Antiqua"/>
        </w:rPr>
        <w:t xml:space="preserve">  </w:t>
      </w:r>
    </w:p>
    <w:p w14:paraId="4DAD40BC" w14:textId="77777777" w:rsidR="00ED5CF9" w:rsidRPr="00ED5CF9" w:rsidRDefault="0070228B" w:rsidP="00ED5CF9">
      <w:pPr>
        <w:jc w:val="both"/>
        <w:rPr>
          <w:rFonts w:ascii="Book Antiqua" w:hAnsi="Book Antiqua" w:cs="Arial"/>
          <w:b/>
          <w:bCs/>
          <w:sz w:val="20"/>
          <w:szCs w:val="20"/>
        </w:rPr>
      </w:pPr>
      <w:r w:rsidRPr="00ED77D8">
        <w:rPr>
          <w:rFonts w:ascii="Book Antiqua" w:hAnsi="Book Antiqua"/>
          <w:sz w:val="22"/>
          <w:szCs w:val="22"/>
        </w:rPr>
        <w:t>per il percorso formativo _______________</w:t>
      </w:r>
      <w:r w:rsidR="00736CDC">
        <w:rPr>
          <w:rFonts w:ascii="Book Antiqua" w:hAnsi="Book Antiqua"/>
          <w:sz w:val="22"/>
          <w:szCs w:val="22"/>
        </w:rPr>
        <w:t>___</w:t>
      </w:r>
      <w:r w:rsidRPr="00ED77D8">
        <w:rPr>
          <w:rFonts w:ascii="Book Antiqua" w:hAnsi="Book Antiqua"/>
          <w:sz w:val="22"/>
          <w:szCs w:val="22"/>
        </w:rPr>
        <w:t>__________________________</w:t>
      </w:r>
      <w:r w:rsidR="000E79B7" w:rsidRPr="00ED77D8">
        <w:rPr>
          <w:rFonts w:ascii="Book Antiqua" w:hAnsi="Book Antiqua"/>
          <w:sz w:val="22"/>
          <w:szCs w:val="22"/>
        </w:rPr>
        <w:t xml:space="preserve"> </w:t>
      </w:r>
      <w:r w:rsidRPr="00ED77D8">
        <w:rPr>
          <w:rFonts w:ascii="Book Antiqua" w:hAnsi="Book Antiqua"/>
          <w:sz w:val="22"/>
          <w:szCs w:val="22"/>
        </w:rPr>
        <w:t>del Piano elaborato da codesto Istitu</w:t>
      </w:r>
      <w:r w:rsidR="00F1507C" w:rsidRPr="00ED77D8">
        <w:rPr>
          <w:rFonts w:ascii="Book Antiqua" w:hAnsi="Book Antiqua"/>
          <w:sz w:val="22"/>
          <w:szCs w:val="22"/>
        </w:rPr>
        <w:t>to in relazione al</w:t>
      </w:r>
      <w:r w:rsidR="00F14759">
        <w:rPr>
          <w:rFonts w:ascii="Book Antiqua" w:hAnsi="Book Antiqua"/>
          <w:sz w:val="22"/>
          <w:szCs w:val="22"/>
        </w:rPr>
        <w:t xml:space="preserve">la realizzazione del </w:t>
      </w:r>
      <w:proofErr w:type="gramStart"/>
      <w:r w:rsidR="00F14759">
        <w:rPr>
          <w:rFonts w:ascii="Book Antiqua" w:hAnsi="Book Antiqua"/>
          <w:sz w:val="22"/>
          <w:szCs w:val="22"/>
        </w:rPr>
        <w:t xml:space="preserve">progetto  </w:t>
      </w:r>
      <w:r w:rsidR="00ED5CF9" w:rsidRPr="00ED5CF9">
        <w:rPr>
          <w:rFonts w:ascii="Book Antiqua" w:hAnsi="Book Antiqua" w:cs="Arial"/>
          <w:b/>
          <w:bCs/>
          <w:sz w:val="20"/>
          <w:szCs w:val="20"/>
        </w:rPr>
        <w:t>“</w:t>
      </w:r>
      <w:proofErr w:type="gramEnd"/>
      <w:r w:rsidR="00ED5CF9" w:rsidRPr="00ED5CF9">
        <w:rPr>
          <w:rFonts w:ascii="Book Antiqua" w:hAnsi="Book Antiqua" w:cs="Arial"/>
          <w:b/>
          <w:bCs/>
          <w:sz w:val="20"/>
          <w:szCs w:val="20"/>
        </w:rPr>
        <w:t>IMPARO SPERIMENTANDO”</w:t>
      </w:r>
    </w:p>
    <w:p w14:paraId="6057F6A9" w14:textId="0A993D00" w:rsidR="00ED5CF9" w:rsidRPr="00ED5CF9" w:rsidRDefault="00ED5CF9" w:rsidP="00ED5CF9">
      <w:pPr>
        <w:jc w:val="both"/>
        <w:rPr>
          <w:rFonts w:ascii="Book Antiqua" w:hAnsi="Book Antiqua" w:cs="Arial"/>
          <w:b/>
          <w:bCs/>
          <w:sz w:val="20"/>
          <w:szCs w:val="20"/>
        </w:rPr>
      </w:pPr>
      <w:r w:rsidRPr="00ED5CF9">
        <w:rPr>
          <w:rFonts w:ascii="Book Antiqua" w:hAnsi="Book Antiqua" w:cs="Arial"/>
          <w:b/>
          <w:bCs/>
          <w:sz w:val="20"/>
          <w:szCs w:val="20"/>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42D1A8A6" w14:textId="77777777" w:rsidR="00ED5CF9" w:rsidRPr="00ED5CF9" w:rsidRDefault="00ED5CF9" w:rsidP="00ED5CF9">
      <w:pPr>
        <w:jc w:val="both"/>
        <w:rPr>
          <w:rFonts w:ascii="Book Antiqua" w:hAnsi="Book Antiqua" w:cs="Arial"/>
          <w:b/>
          <w:bCs/>
          <w:sz w:val="20"/>
          <w:szCs w:val="20"/>
        </w:rPr>
      </w:pPr>
    </w:p>
    <w:p w14:paraId="003FC811" w14:textId="77777777" w:rsidR="00ED5CF9" w:rsidRPr="00ED5CF9" w:rsidRDefault="00ED5CF9" w:rsidP="00ED5CF9">
      <w:pPr>
        <w:jc w:val="center"/>
        <w:rPr>
          <w:rFonts w:ascii="Book Antiqua" w:hAnsi="Book Antiqua" w:cs="Arial"/>
          <w:b/>
          <w:bCs/>
          <w:sz w:val="20"/>
          <w:szCs w:val="20"/>
        </w:rPr>
      </w:pPr>
      <w:r w:rsidRPr="00ED5CF9">
        <w:rPr>
          <w:rFonts w:ascii="Book Antiqua" w:hAnsi="Book Antiqua" w:cs="Arial"/>
          <w:b/>
          <w:bCs/>
          <w:sz w:val="20"/>
          <w:szCs w:val="20"/>
        </w:rPr>
        <w:t>CNP: M4C1I3.1-2023-1143-P-30703</w:t>
      </w:r>
    </w:p>
    <w:p w14:paraId="29EAECE6" w14:textId="77777777" w:rsidR="00ED5CF9" w:rsidRPr="00ED5CF9" w:rsidRDefault="00ED5CF9" w:rsidP="00ED5CF9">
      <w:pPr>
        <w:jc w:val="center"/>
        <w:rPr>
          <w:rFonts w:ascii="Book Antiqua" w:hAnsi="Book Antiqua" w:cs="Arial"/>
          <w:b/>
          <w:bCs/>
          <w:sz w:val="20"/>
          <w:szCs w:val="20"/>
        </w:rPr>
      </w:pPr>
    </w:p>
    <w:p w14:paraId="348EFA4A" w14:textId="77777777" w:rsidR="00ED5CF9" w:rsidRPr="00ED5CF9" w:rsidRDefault="00ED5CF9" w:rsidP="00ED5CF9">
      <w:pPr>
        <w:jc w:val="center"/>
        <w:rPr>
          <w:rFonts w:ascii="Book Antiqua" w:hAnsi="Book Antiqua" w:cs="Arial"/>
          <w:b/>
          <w:bCs/>
          <w:sz w:val="20"/>
          <w:szCs w:val="20"/>
        </w:rPr>
      </w:pPr>
      <w:r w:rsidRPr="00ED5CF9">
        <w:rPr>
          <w:rFonts w:ascii="Book Antiqua" w:hAnsi="Book Antiqua" w:cs="Arial"/>
          <w:b/>
          <w:bCs/>
          <w:sz w:val="20"/>
          <w:szCs w:val="20"/>
        </w:rPr>
        <w:t>CUP: D94D23004710006</w:t>
      </w:r>
    </w:p>
    <w:p w14:paraId="6C24BCBA" w14:textId="77777777" w:rsidR="00ED5CF9" w:rsidRPr="00ED5CF9" w:rsidRDefault="00ED5CF9" w:rsidP="00ED5CF9">
      <w:pPr>
        <w:jc w:val="both"/>
        <w:rPr>
          <w:rFonts w:ascii="Book Antiqua" w:hAnsi="Book Antiqua" w:cs="Arial"/>
          <w:b/>
          <w:bCs/>
          <w:sz w:val="20"/>
          <w:szCs w:val="20"/>
        </w:rPr>
      </w:pPr>
    </w:p>
    <w:p w14:paraId="22EF5AFF" w14:textId="58690F39" w:rsidR="0070228B" w:rsidRPr="00F14759" w:rsidRDefault="0070228B" w:rsidP="00F14759">
      <w:pPr>
        <w:jc w:val="both"/>
        <w:rPr>
          <w:rFonts w:ascii="Book Antiqua" w:hAnsi="Book Antiqua" w:cs="Arial"/>
          <w:b/>
          <w:bCs/>
        </w:rPr>
      </w:pPr>
      <w:r w:rsidRPr="00ED77D8">
        <w:rPr>
          <w:rFonts w:ascii="Book Antiqua" w:hAnsi="Book Antiqua"/>
          <w:sz w:val="22"/>
          <w:szCs w:val="22"/>
        </w:rPr>
        <w:t xml:space="preserve">consapevole della responsabilità penale e della decadenza da eventuali benefici acquisiti nel caso di dichiarazioni mendaci, </w:t>
      </w:r>
    </w:p>
    <w:p w14:paraId="5382A7A7" w14:textId="77777777" w:rsidR="00EA51C1" w:rsidRPr="00ED77D8" w:rsidRDefault="00EA51C1" w:rsidP="0070228B">
      <w:pPr>
        <w:autoSpaceDE w:val="0"/>
        <w:autoSpaceDN w:val="0"/>
        <w:adjustRightInd w:val="0"/>
        <w:spacing w:line="360" w:lineRule="auto"/>
        <w:jc w:val="both"/>
        <w:rPr>
          <w:rFonts w:ascii="Book Antiqua" w:hAnsi="Book Antiqua"/>
          <w:sz w:val="22"/>
          <w:szCs w:val="22"/>
        </w:rPr>
      </w:pPr>
    </w:p>
    <w:p w14:paraId="5666824A" w14:textId="77777777" w:rsidR="0070228B" w:rsidRPr="00EA51C1" w:rsidRDefault="0070228B" w:rsidP="0070228B">
      <w:pPr>
        <w:autoSpaceDE w:val="0"/>
        <w:autoSpaceDN w:val="0"/>
        <w:adjustRightInd w:val="0"/>
        <w:spacing w:line="360" w:lineRule="auto"/>
        <w:jc w:val="center"/>
        <w:rPr>
          <w:rFonts w:ascii="Book Antiqua" w:hAnsi="Book Antiqua"/>
          <w:b/>
          <w:sz w:val="22"/>
          <w:szCs w:val="22"/>
        </w:rPr>
      </w:pPr>
      <w:r w:rsidRPr="00EA51C1">
        <w:rPr>
          <w:rFonts w:ascii="Book Antiqua" w:hAnsi="Book Antiqua"/>
          <w:b/>
          <w:sz w:val="22"/>
          <w:szCs w:val="22"/>
        </w:rPr>
        <w:t>DICHIARA</w:t>
      </w:r>
    </w:p>
    <w:p w14:paraId="35A13BCE" w14:textId="1841EDCF" w:rsidR="00F14759" w:rsidRDefault="0070228B" w:rsidP="0070228B">
      <w:pPr>
        <w:autoSpaceDE w:val="0"/>
        <w:autoSpaceDN w:val="0"/>
        <w:adjustRightInd w:val="0"/>
        <w:spacing w:line="360" w:lineRule="auto"/>
        <w:jc w:val="both"/>
        <w:rPr>
          <w:rFonts w:ascii="Book Antiqua" w:hAnsi="Book Antiqua"/>
          <w:sz w:val="22"/>
          <w:szCs w:val="22"/>
        </w:rPr>
      </w:pPr>
      <w:r w:rsidRPr="00EA51C1">
        <w:rPr>
          <w:rFonts w:ascii="Book Antiqua" w:hAnsi="Book Antiqua"/>
          <w:sz w:val="22"/>
          <w:szCs w:val="22"/>
        </w:rPr>
        <w:t>sotto la propria responsabilità, di essere in possesso dei seguenti</w:t>
      </w:r>
      <w:r w:rsidR="00823D57">
        <w:rPr>
          <w:rFonts w:ascii="Book Antiqua" w:hAnsi="Book Antiqua"/>
          <w:sz w:val="22"/>
          <w:szCs w:val="22"/>
        </w:rPr>
        <w:t xml:space="preserve"> </w:t>
      </w:r>
      <w:proofErr w:type="spellStart"/>
      <w:r w:rsidR="00823D57">
        <w:rPr>
          <w:rFonts w:ascii="Book Antiqua" w:hAnsi="Book Antiqua"/>
          <w:sz w:val="22"/>
          <w:szCs w:val="22"/>
        </w:rPr>
        <w:t>pre</w:t>
      </w:r>
      <w:proofErr w:type="spellEnd"/>
      <w:r w:rsidR="00823D57">
        <w:rPr>
          <w:rFonts w:ascii="Book Antiqua" w:hAnsi="Book Antiqua"/>
          <w:sz w:val="22"/>
          <w:szCs w:val="22"/>
        </w:rPr>
        <w:t>-requisiti _______________________________________________________________________________________e dei seguenti titoli:</w:t>
      </w:r>
    </w:p>
    <w:p w14:paraId="05802F65" w14:textId="77777777" w:rsidR="00DE32E7" w:rsidRDefault="00DE32E7" w:rsidP="0070228B">
      <w:pPr>
        <w:autoSpaceDE w:val="0"/>
        <w:autoSpaceDN w:val="0"/>
        <w:adjustRightInd w:val="0"/>
        <w:spacing w:line="360" w:lineRule="auto"/>
        <w:jc w:val="both"/>
        <w:rPr>
          <w:rFonts w:ascii="Book Antiqua" w:hAnsi="Book Antiqua"/>
          <w:sz w:val="22"/>
          <w:szCs w:val="22"/>
        </w:rPr>
      </w:pPr>
    </w:p>
    <w:p w14:paraId="21A6FC33" w14:textId="77777777" w:rsidR="00F14759" w:rsidRDefault="00F14759" w:rsidP="0070228B">
      <w:pPr>
        <w:autoSpaceDE w:val="0"/>
        <w:autoSpaceDN w:val="0"/>
        <w:adjustRightInd w:val="0"/>
        <w:spacing w:line="360" w:lineRule="auto"/>
        <w:jc w:val="both"/>
        <w:rPr>
          <w:rFonts w:ascii="Book Antiqua" w:hAnsi="Book Antiqua"/>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5"/>
        <w:gridCol w:w="2235"/>
        <w:gridCol w:w="3056"/>
      </w:tblGrid>
      <w:tr w:rsidR="00F14759" w:rsidRPr="0000226C" w14:paraId="17DEA788" w14:textId="77777777" w:rsidTr="00FE05F4">
        <w:trPr>
          <w:jc w:val="center"/>
        </w:trPr>
        <w:tc>
          <w:tcPr>
            <w:tcW w:w="3875" w:type="dxa"/>
            <w:shd w:val="clear" w:color="auto" w:fill="auto"/>
          </w:tcPr>
          <w:p w14:paraId="1E260772" w14:textId="77777777" w:rsidR="00F14759" w:rsidRPr="007054B6" w:rsidRDefault="00F14759" w:rsidP="007054B6">
            <w:pPr>
              <w:pStyle w:val="Default"/>
              <w:jc w:val="center"/>
              <w:rPr>
                <w:rFonts w:ascii="Book Antiqua" w:hAnsi="Book Antiqua"/>
                <w:b/>
                <w:bCs/>
                <w:sz w:val="22"/>
                <w:szCs w:val="22"/>
                <w:lang w:eastAsia="en-US"/>
              </w:rPr>
            </w:pPr>
            <w:r w:rsidRPr="007054B6">
              <w:rPr>
                <w:rFonts w:ascii="Book Antiqua" w:hAnsi="Book Antiqua"/>
                <w:b/>
                <w:bCs/>
                <w:sz w:val="22"/>
                <w:szCs w:val="22"/>
                <w:lang w:eastAsia="en-US"/>
              </w:rPr>
              <w:lastRenderedPageBreak/>
              <w:t>Titoli accademici, culturali e specifici</w:t>
            </w:r>
          </w:p>
        </w:tc>
        <w:tc>
          <w:tcPr>
            <w:tcW w:w="2235" w:type="dxa"/>
            <w:shd w:val="clear" w:color="auto" w:fill="auto"/>
          </w:tcPr>
          <w:p w14:paraId="33F86EDD" w14:textId="77777777" w:rsidR="00F14759" w:rsidRPr="007054B6" w:rsidRDefault="00F14759" w:rsidP="007054B6">
            <w:pPr>
              <w:pStyle w:val="Default"/>
              <w:jc w:val="center"/>
              <w:rPr>
                <w:rFonts w:ascii="Book Antiqua" w:hAnsi="Book Antiqua"/>
                <w:sz w:val="22"/>
                <w:szCs w:val="22"/>
                <w:lang w:eastAsia="en-US"/>
              </w:rPr>
            </w:pPr>
            <w:r w:rsidRPr="007054B6">
              <w:rPr>
                <w:rFonts w:ascii="Book Antiqua" w:hAnsi="Book Antiqua"/>
                <w:b/>
                <w:bCs/>
                <w:sz w:val="22"/>
                <w:szCs w:val="22"/>
                <w:lang w:eastAsia="en-US"/>
              </w:rPr>
              <w:t>A cura del richiedente</w:t>
            </w:r>
          </w:p>
        </w:tc>
        <w:tc>
          <w:tcPr>
            <w:tcW w:w="3056" w:type="dxa"/>
            <w:shd w:val="clear" w:color="auto" w:fill="auto"/>
          </w:tcPr>
          <w:p w14:paraId="5CC1F4F1" w14:textId="77777777" w:rsidR="00F14759" w:rsidRPr="007054B6" w:rsidRDefault="00F14759" w:rsidP="007054B6">
            <w:pPr>
              <w:pStyle w:val="Default"/>
              <w:jc w:val="center"/>
              <w:rPr>
                <w:rFonts w:ascii="Book Antiqua" w:hAnsi="Book Antiqua"/>
                <w:sz w:val="22"/>
                <w:szCs w:val="22"/>
                <w:lang w:eastAsia="en-US"/>
              </w:rPr>
            </w:pPr>
            <w:r w:rsidRPr="007054B6">
              <w:rPr>
                <w:rFonts w:ascii="Book Antiqua" w:hAnsi="Book Antiqua"/>
                <w:b/>
                <w:bCs/>
                <w:sz w:val="22"/>
                <w:szCs w:val="22"/>
                <w:lang w:eastAsia="en-US"/>
              </w:rPr>
              <w:t>A cura della Commissione di valutazione</w:t>
            </w:r>
          </w:p>
        </w:tc>
      </w:tr>
      <w:tr w:rsidR="00CA59D2" w:rsidRPr="0000226C" w14:paraId="5DDEB11D" w14:textId="77777777" w:rsidTr="00FE05F4">
        <w:trPr>
          <w:jc w:val="center"/>
        </w:trPr>
        <w:tc>
          <w:tcPr>
            <w:tcW w:w="3875" w:type="dxa"/>
            <w:shd w:val="clear" w:color="auto" w:fill="auto"/>
          </w:tcPr>
          <w:p w14:paraId="53CDC80C" w14:textId="6F035EE5" w:rsidR="00CA59D2" w:rsidRPr="007054B6" w:rsidRDefault="00CA59D2" w:rsidP="00CA59D2">
            <w:pPr>
              <w:pStyle w:val="Default"/>
              <w:rPr>
                <w:rFonts w:ascii="Book Antiqua" w:hAnsi="Book Antiqua"/>
                <w:color w:val="auto"/>
                <w:sz w:val="20"/>
                <w:szCs w:val="20"/>
              </w:rPr>
            </w:pPr>
            <w:r w:rsidRPr="00BB2182">
              <w:t xml:space="preserve">A1. LAUREA (vecchio ordinamento o magistrale, se attinente alla selezione, un solo titolo) </w:t>
            </w:r>
          </w:p>
        </w:tc>
        <w:tc>
          <w:tcPr>
            <w:tcW w:w="2235" w:type="dxa"/>
            <w:shd w:val="clear" w:color="auto" w:fill="auto"/>
          </w:tcPr>
          <w:p w14:paraId="188064AE" w14:textId="77777777" w:rsidR="00CA59D2" w:rsidRPr="007054B6" w:rsidRDefault="00CA59D2" w:rsidP="00CA59D2">
            <w:pPr>
              <w:pStyle w:val="Default"/>
              <w:rPr>
                <w:rFonts w:ascii="Book Antiqua" w:hAnsi="Book Antiqua"/>
                <w:color w:val="auto"/>
                <w:sz w:val="20"/>
                <w:szCs w:val="20"/>
              </w:rPr>
            </w:pPr>
          </w:p>
        </w:tc>
        <w:tc>
          <w:tcPr>
            <w:tcW w:w="3056" w:type="dxa"/>
            <w:shd w:val="clear" w:color="auto" w:fill="auto"/>
          </w:tcPr>
          <w:p w14:paraId="10A32568" w14:textId="77777777" w:rsidR="00CA59D2" w:rsidRPr="007054B6" w:rsidRDefault="00CA59D2" w:rsidP="00CA59D2">
            <w:pPr>
              <w:pStyle w:val="Default"/>
              <w:rPr>
                <w:rFonts w:ascii="Book Antiqua" w:hAnsi="Book Antiqua"/>
                <w:color w:val="auto"/>
                <w:sz w:val="20"/>
                <w:szCs w:val="20"/>
              </w:rPr>
            </w:pPr>
          </w:p>
        </w:tc>
      </w:tr>
      <w:tr w:rsidR="00CA59D2" w:rsidRPr="0000226C" w14:paraId="06F2149A" w14:textId="77777777" w:rsidTr="00FE05F4">
        <w:trPr>
          <w:jc w:val="center"/>
        </w:trPr>
        <w:tc>
          <w:tcPr>
            <w:tcW w:w="3875" w:type="dxa"/>
            <w:shd w:val="clear" w:color="auto" w:fill="auto"/>
          </w:tcPr>
          <w:p w14:paraId="2F76F986" w14:textId="2639AB5C" w:rsidR="00CA59D2" w:rsidRPr="007054B6" w:rsidRDefault="00CA59D2" w:rsidP="00CA59D2">
            <w:pPr>
              <w:pStyle w:val="Default"/>
              <w:rPr>
                <w:rFonts w:ascii="Book Antiqua" w:hAnsi="Book Antiqua"/>
                <w:color w:val="auto"/>
                <w:sz w:val="20"/>
                <w:szCs w:val="20"/>
              </w:rPr>
            </w:pPr>
            <w:r w:rsidRPr="00BB2182">
              <w:t xml:space="preserve">A2. LAUREA (triennale, in alternativa al punto A1, se attinente alla selezione, un solo titolo) </w:t>
            </w:r>
          </w:p>
        </w:tc>
        <w:tc>
          <w:tcPr>
            <w:tcW w:w="2235" w:type="dxa"/>
            <w:shd w:val="clear" w:color="auto" w:fill="auto"/>
          </w:tcPr>
          <w:p w14:paraId="024F45DA" w14:textId="77777777" w:rsidR="00CA59D2" w:rsidRPr="007054B6" w:rsidRDefault="00CA59D2" w:rsidP="00CA59D2">
            <w:pPr>
              <w:pStyle w:val="Default"/>
              <w:rPr>
                <w:rFonts w:ascii="Book Antiqua" w:hAnsi="Book Antiqua"/>
                <w:color w:val="auto"/>
                <w:sz w:val="20"/>
                <w:szCs w:val="20"/>
              </w:rPr>
            </w:pPr>
          </w:p>
        </w:tc>
        <w:tc>
          <w:tcPr>
            <w:tcW w:w="3056" w:type="dxa"/>
            <w:shd w:val="clear" w:color="auto" w:fill="auto"/>
          </w:tcPr>
          <w:p w14:paraId="36376A34" w14:textId="77777777" w:rsidR="00CA59D2" w:rsidRPr="007054B6" w:rsidRDefault="00CA59D2" w:rsidP="00CA59D2">
            <w:pPr>
              <w:pStyle w:val="Default"/>
              <w:rPr>
                <w:rFonts w:ascii="Book Antiqua" w:hAnsi="Book Antiqua"/>
                <w:color w:val="auto"/>
                <w:sz w:val="20"/>
                <w:szCs w:val="20"/>
              </w:rPr>
            </w:pPr>
          </w:p>
        </w:tc>
      </w:tr>
      <w:tr w:rsidR="00CA59D2" w:rsidRPr="0000226C" w14:paraId="26F3C152" w14:textId="77777777" w:rsidTr="00FE05F4">
        <w:trPr>
          <w:jc w:val="center"/>
        </w:trPr>
        <w:tc>
          <w:tcPr>
            <w:tcW w:w="3875" w:type="dxa"/>
            <w:shd w:val="clear" w:color="auto" w:fill="auto"/>
          </w:tcPr>
          <w:p w14:paraId="100D1BE9" w14:textId="1193AC00" w:rsidR="00CA59D2" w:rsidRPr="007054B6" w:rsidRDefault="00CA59D2" w:rsidP="00CA59D2">
            <w:pPr>
              <w:pStyle w:val="Default"/>
              <w:rPr>
                <w:rFonts w:ascii="Book Antiqua" w:hAnsi="Book Antiqua"/>
                <w:color w:val="auto"/>
                <w:sz w:val="20"/>
                <w:szCs w:val="20"/>
              </w:rPr>
            </w:pPr>
            <w:r w:rsidRPr="00BB2182">
              <w:t xml:space="preserve">A3. DIPLOMA (in alternativa ai punti A1 e A2, se attinente alla selezione, un solo titolo) </w:t>
            </w:r>
          </w:p>
        </w:tc>
        <w:tc>
          <w:tcPr>
            <w:tcW w:w="2235" w:type="dxa"/>
            <w:shd w:val="clear" w:color="auto" w:fill="auto"/>
          </w:tcPr>
          <w:p w14:paraId="61F46374" w14:textId="77777777" w:rsidR="00CA59D2" w:rsidRPr="007054B6" w:rsidRDefault="00CA59D2" w:rsidP="00CA59D2">
            <w:pPr>
              <w:pStyle w:val="Default"/>
              <w:rPr>
                <w:rFonts w:ascii="Book Antiqua" w:hAnsi="Book Antiqua"/>
                <w:color w:val="auto"/>
                <w:sz w:val="20"/>
                <w:szCs w:val="20"/>
              </w:rPr>
            </w:pPr>
          </w:p>
        </w:tc>
        <w:tc>
          <w:tcPr>
            <w:tcW w:w="3056" w:type="dxa"/>
            <w:shd w:val="clear" w:color="auto" w:fill="auto"/>
          </w:tcPr>
          <w:p w14:paraId="7798409D" w14:textId="77777777" w:rsidR="00CA59D2" w:rsidRPr="007054B6" w:rsidRDefault="00CA59D2" w:rsidP="00CA59D2">
            <w:pPr>
              <w:pStyle w:val="Default"/>
              <w:rPr>
                <w:rFonts w:ascii="Book Antiqua" w:hAnsi="Book Antiqua"/>
                <w:color w:val="auto"/>
                <w:sz w:val="20"/>
                <w:szCs w:val="20"/>
              </w:rPr>
            </w:pPr>
          </w:p>
        </w:tc>
      </w:tr>
      <w:tr w:rsidR="00CA59D2" w:rsidRPr="0000226C" w14:paraId="3506CC17" w14:textId="77777777" w:rsidTr="00FE05F4">
        <w:trPr>
          <w:jc w:val="center"/>
        </w:trPr>
        <w:tc>
          <w:tcPr>
            <w:tcW w:w="3875" w:type="dxa"/>
            <w:shd w:val="clear" w:color="auto" w:fill="auto"/>
          </w:tcPr>
          <w:p w14:paraId="704C2B0C" w14:textId="0D6DD12C" w:rsidR="00CA59D2" w:rsidRPr="007054B6" w:rsidRDefault="00CA59D2" w:rsidP="00CA59D2">
            <w:pPr>
              <w:pStyle w:val="Default"/>
              <w:rPr>
                <w:rFonts w:ascii="Book Antiqua" w:hAnsi="Book Antiqua"/>
                <w:color w:val="auto"/>
                <w:sz w:val="20"/>
                <w:szCs w:val="20"/>
              </w:rPr>
            </w:pPr>
            <w:r w:rsidRPr="00BB2182">
              <w:t xml:space="preserve">A4. CORSI POST LAUREA afferenti alla tipologia dell’intervento (Altra Laurea punti 5 Dottorato di ricerca punti 5; </w:t>
            </w:r>
            <w:proofErr w:type="gramStart"/>
            <w:r w:rsidRPr="00BB2182">
              <w:t>master  universitario</w:t>
            </w:r>
            <w:proofErr w:type="gramEnd"/>
            <w:r w:rsidRPr="00BB2182">
              <w:t xml:space="preserve"> I livello punti 3, Master universitario II livello punti 4; corso di perfezionamento 60 CFU  punti 4) </w:t>
            </w:r>
            <w:r>
              <w:t xml:space="preserve"> MAX 10 punti</w:t>
            </w:r>
          </w:p>
        </w:tc>
        <w:tc>
          <w:tcPr>
            <w:tcW w:w="2235" w:type="dxa"/>
            <w:shd w:val="clear" w:color="auto" w:fill="auto"/>
          </w:tcPr>
          <w:p w14:paraId="351C5768" w14:textId="77777777" w:rsidR="00CA59D2" w:rsidRPr="007054B6" w:rsidRDefault="00CA59D2" w:rsidP="00CA59D2">
            <w:pPr>
              <w:pStyle w:val="Default"/>
              <w:rPr>
                <w:rFonts w:ascii="Book Antiqua" w:hAnsi="Book Antiqua"/>
                <w:color w:val="auto"/>
                <w:sz w:val="20"/>
                <w:szCs w:val="20"/>
              </w:rPr>
            </w:pPr>
          </w:p>
        </w:tc>
        <w:tc>
          <w:tcPr>
            <w:tcW w:w="3056" w:type="dxa"/>
            <w:shd w:val="clear" w:color="auto" w:fill="auto"/>
          </w:tcPr>
          <w:p w14:paraId="1B5207ED" w14:textId="77777777" w:rsidR="00CA59D2" w:rsidRPr="007054B6" w:rsidRDefault="00CA59D2" w:rsidP="00CA59D2">
            <w:pPr>
              <w:pStyle w:val="Default"/>
              <w:rPr>
                <w:rFonts w:ascii="Book Antiqua" w:hAnsi="Book Antiqua"/>
                <w:color w:val="auto"/>
                <w:sz w:val="20"/>
                <w:szCs w:val="20"/>
              </w:rPr>
            </w:pPr>
          </w:p>
        </w:tc>
      </w:tr>
      <w:tr w:rsidR="00CA59D2" w:rsidRPr="0000226C" w14:paraId="50CD2592" w14:textId="77777777" w:rsidTr="00FE05F4">
        <w:trPr>
          <w:jc w:val="center"/>
        </w:trPr>
        <w:tc>
          <w:tcPr>
            <w:tcW w:w="3875" w:type="dxa"/>
            <w:shd w:val="clear" w:color="auto" w:fill="auto"/>
          </w:tcPr>
          <w:p w14:paraId="60D062A6" w14:textId="591D9303" w:rsidR="00CA59D2" w:rsidRPr="007054B6" w:rsidRDefault="00CA59D2" w:rsidP="00CA59D2">
            <w:pPr>
              <w:pStyle w:val="Default"/>
              <w:rPr>
                <w:rFonts w:ascii="Book Antiqua" w:hAnsi="Book Antiqua"/>
                <w:color w:val="auto"/>
                <w:sz w:val="20"/>
                <w:szCs w:val="20"/>
              </w:rPr>
            </w:pPr>
            <w:r w:rsidRPr="00BB2182">
              <w:t xml:space="preserve">B1. CORSI DI FORMAZIONE afferenti alla tipologia dell’intervento (minimo 20 ore) punti 1 per ogni corso e max 6 corsi </w:t>
            </w:r>
          </w:p>
        </w:tc>
        <w:tc>
          <w:tcPr>
            <w:tcW w:w="2235" w:type="dxa"/>
            <w:shd w:val="clear" w:color="auto" w:fill="auto"/>
          </w:tcPr>
          <w:p w14:paraId="35656168" w14:textId="77777777" w:rsidR="00CA59D2" w:rsidRPr="007054B6" w:rsidRDefault="00CA59D2" w:rsidP="00CA59D2">
            <w:pPr>
              <w:pStyle w:val="Default"/>
              <w:rPr>
                <w:rFonts w:ascii="Book Antiqua" w:hAnsi="Book Antiqua"/>
                <w:color w:val="auto"/>
                <w:sz w:val="20"/>
                <w:szCs w:val="20"/>
              </w:rPr>
            </w:pPr>
          </w:p>
        </w:tc>
        <w:tc>
          <w:tcPr>
            <w:tcW w:w="3056" w:type="dxa"/>
            <w:shd w:val="clear" w:color="auto" w:fill="auto"/>
          </w:tcPr>
          <w:p w14:paraId="0D56AA3A" w14:textId="77777777" w:rsidR="00CA59D2" w:rsidRPr="007054B6" w:rsidRDefault="00CA59D2" w:rsidP="00CA59D2">
            <w:pPr>
              <w:pStyle w:val="Default"/>
              <w:rPr>
                <w:rFonts w:ascii="Book Antiqua" w:hAnsi="Book Antiqua"/>
                <w:color w:val="auto"/>
                <w:sz w:val="20"/>
                <w:szCs w:val="20"/>
              </w:rPr>
            </w:pPr>
          </w:p>
        </w:tc>
      </w:tr>
      <w:tr w:rsidR="00CA59D2" w:rsidRPr="0000226C" w14:paraId="03A82B34" w14:textId="77777777" w:rsidTr="00FE05F4">
        <w:trPr>
          <w:trHeight w:val="340"/>
          <w:jc w:val="center"/>
        </w:trPr>
        <w:tc>
          <w:tcPr>
            <w:tcW w:w="3875" w:type="dxa"/>
            <w:shd w:val="clear" w:color="auto" w:fill="auto"/>
          </w:tcPr>
          <w:p w14:paraId="69273C36" w14:textId="24637A38" w:rsidR="00CA59D2" w:rsidRPr="007054B6" w:rsidRDefault="00CA59D2" w:rsidP="00CA59D2">
            <w:pPr>
              <w:pStyle w:val="Default"/>
              <w:rPr>
                <w:rFonts w:ascii="Book Antiqua" w:hAnsi="Book Antiqua"/>
                <w:color w:val="auto"/>
                <w:sz w:val="20"/>
                <w:szCs w:val="20"/>
              </w:rPr>
            </w:pPr>
            <w:r w:rsidRPr="00BB2182">
              <w:t xml:space="preserve">B1. COMPETENZE </w:t>
            </w:r>
            <w:proofErr w:type="gramStart"/>
            <w:r w:rsidRPr="00BB2182">
              <w:t>CERTIFICATE  (</w:t>
            </w:r>
            <w:proofErr w:type="gramEnd"/>
            <w:r w:rsidRPr="00BB2182">
              <w:t>se attinenti con l’incarico) (max 4 certificazioni) 2 punti per certificazione</w:t>
            </w:r>
            <w:r w:rsidR="00D1035F">
              <w:t xml:space="preserve"> (1)</w:t>
            </w:r>
          </w:p>
        </w:tc>
        <w:tc>
          <w:tcPr>
            <w:tcW w:w="2235" w:type="dxa"/>
            <w:shd w:val="clear" w:color="auto" w:fill="auto"/>
          </w:tcPr>
          <w:p w14:paraId="213DCC38" w14:textId="77777777" w:rsidR="00CA59D2" w:rsidRPr="007054B6" w:rsidRDefault="00CA59D2" w:rsidP="00CA59D2">
            <w:pPr>
              <w:pStyle w:val="Default"/>
              <w:rPr>
                <w:rFonts w:ascii="Book Antiqua" w:hAnsi="Book Antiqua"/>
                <w:color w:val="auto"/>
                <w:sz w:val="20"/>
                <w:szCs w:val="20"/>
              </w:rPr>
            </w:pPr>
          </w:p>
        </w:tc>
        <w:tc>
          <w:tcPr>
            <w:tcW w:w="3056" w:type="dxa"/>
            <w:shd w:val="clear" w:color="auto" w:fill="auto"/>
          </w:tcPr>
          <w:p w14:paraId="5AD049B2" w14:textId="77777777" w:rsidR="00CA59D2" w:rsidRPr="007054B6" w:rsidRDefault="00CA59D2" w:rsidP="00CA59D2">
            <w:pPr>
              <w:pStyle w:val="Default"/>
              <w:rPr>
                <w:rFonts w:ascii="Book Antiqua" w:hAnsi="Book Antiqua"/>
                <w:color w:val="auto"/>
                <w:sz w:val="20"/>
                <w:szCs w:val="20"/>
              </w:rPr>
            </w:pPr>
          </w:p>
        </w:tc>
      </w:tr>
      <w:tr w:rsidR="00CA59D2" w:rsidRPr="0000226C" w14:paraId="758A7719" w14:textId="77777777" w:rsidTr="00FE05F4">
        <w:trPr>
          <w:jc w:val="center"/>
        </w:trPr>
        <w:tc>
          <w:tcPr>
            <w:tcW w:w="3875" w:type="dxa"/>
            <w:shd w:val="clear" w:color="auto" w:fill="auto"/>
          </w:tcPr>
          <w:p w14:paraId="658E0ED4" w14:textId="45D405F1" w:rsidR="00CA59D2" w:rsidRPr="007054B6" w:rsidRDefault="00CA59D2" w:rsidP="00CA59D2">
            <w:pPr>
              <w:pStyle w:val="Default"/>
              <w:rPr>
                <w:rFonts w:ascii="Book Antiqua" w:hAnsi="Book Antiqua"/>
                <w:color w:val="auto"/>
                <w:sz w:val="20"/>
                <w:szCs w:val="20"/>
              </w:rPr>
            </w:pPr>
            <w:r w:rsidRPr="00BB2182">
              <w:t>C1. ESPERIENZE LAVORATIVE PROFESSIONALI, pubbliche o private attinenti con l’incarico maturate nell’ambito di progetti rivolti a studenti</w:t>
            </w:r>
            <w:proofErr w:type="gramStart"/>
            <w:r w:rsidRPr="00BB2182">
              <w:t xml:space="preserve">   (</w:t>
            </w:r>
            <w:proofErr w:type="gramEnd"/>
            <w:r w:rsidRPr="00BB2182">
              <w:t xml:space="preserve">max 10 esperienze) 4 punti per esperienza </w:t>
            </w:r>
          </w:p>
        </w:tc>
        <w:tc>
          <w:tcPr>
            <w:tcW w:w="2235" w:type="dxa"/>
            <w:shd w:val="clear" w:color="auto" w:fill="auto"/>
          </w:tcPr>
          <w:p w14:paraId="15DBC9EA" w14:textId="77777777" w:rsidR="00CA59D2" w:rsidRPr="007054B6" w:rsidRDefault="00CA59D2" w:rsidP="00CA59D2">
            <w:pPr>
              <w:pStyle w:val="Default"/>
              <w:rPr>
                <w:rFonts w:ascii="Book Antiqua" w:hAnsi="Book Antiqua"/>
                <w:color w:val="auto"/>
                <w:sz w:val="20"/>
                <w:szCs w:val="20"/>
              </w:rPr>
            </w:pPr>
          </w:p>
        </w:tc>
        <w:tc>
          <w:tcPr>
            <w:tcW w:w="3056" w:type="dxa"/>
            <w:shd w:val="clear" w:color="auto" w:fill="auto"/>
          </w:tcPr>
          <w:p w14:paraId="2BDDC2E4" w14:textId="77777777" w:rsidR="00CA59D2" w:rsidRPr="007054B6" w:rsidRDefault="00CA59D2" w:rsidP="00CA59D2">
            <w:pPr>
              <w:pStyle w:val="Default"/>
              <w:rPr>
                <w:rFonts w:ascii="Book Antiqua" w:hAnsi="Book Antiqua"/>
                <w:color w:val="auto"/>
                <w:sz w:val="20"/>
                <w:szCs w:val="20"/>
              </w:rPr>
            </w:pPr>
          </w:p>
        </w:tc>
      </w:tr>
      <w:tr w:rsidR="00CA59D2" w:rsidRPr="0000226C" w14:paraId="530DF6ED" w14:textId="77777777" w:rsidTr="00FE05F4">
        <w:trPr>
          <w:jc w:val="center"/>
        </w:trPr>
        <w:tc>
          <w:tcPr>
            <w:tcW w:w="3875" w:type="dxa"/>
            <w:shd w:val="clear" w:color="auto" w:fill="auto"/>
          </w:tcPr>
          <w:p w14:paraId="5C07E4DA" w14:textId="5470F041" w:rsidR="00CA59D2" w:rsidRPr="007054B6" w:rsidRDefault="00CA59D2" w:rsidP="00CA59D2">
            <w:pPr>
              <w:pStyle w:val="Default"/>
              <w:rPr>
                <w:rFonts w:ascii="Book Antiqua" w:hAnsi="Book Antiqua"/>
                <w:color w:val="auto"/>
                <w:sz w:val="20"/>
                <w:szCs w:val="20"/>
              </w:rPr>
            </w:pPr>
            <w:r w:rsidRPr="00BB2182">
              <w:t>C2. ESPERIENZE LAVORATIVE PROFESSIONALI, pubbliche o private attinenti con l’incarico (max 5 esperienze) 3 punti per esperienza</w:t>
            </w:r>
          </w:p>
        </w:tc>
        <w:tc>
          <w:tcPr>
            <w:tcW w:w="2235" w:type="dxa"/>
            <w:shd w:val="clear" w:color="auto" w:fill="auto"/>
          </w:tcPr>
          <w:p w14:paraId="35E37941" w14:textId="77777777" w:rsidR="00CA59D2" w:rsidRPr="007054B6" w:rsidRDefault="00CA59D2" w:rsidP="00CA59D2">
            <w:pPr>
              <w:pStyle w:val="Default"/>
              <w:rPr>
                <w:rFonts w:ascii="Book Antiqua" w:hAnsi="Book Antiqua"/>
                <w:color w:val="auto"/>
                <w:sz w:val="20"/>
                <w:szCs w:val="20"/>
              </w:rPr>
            </w:pPr>
          </w:p>
        </w:tc>
        <w:tc>
          <w:tcPr>
            <w:tcW w:w="3056" w:type="dxa"/>
            <w:shd w:val="clear" w:color="auto" w:fill="auto"/>
          </w:tcPr>
          <w:p w14:paraId="72AF8854" w14:textId="77777777" w:rsidR="00CA59D2" w:rsidRPr="007054B6" w:rsidRDefault="00CA59D2" w:rsidP="00CA59D2">
            <w:pPr>
              <w:pStyle w:val="Default"/>
              <w:rPr>
                <w:rFonts w:ascii="Book Antiqua" w:hAnsi="Book Antiqua"/>
                <w:color w:val="auto"/>
                <w:sz w:val="20"/>
                <w:szCs w:val="20"/>
              </w:rPr>
            </w:pPr>
          </w:p>
        </w:tc>
      </w:tr>
      <w:tr w:rsidR="00CA59D2" w:rsidRPr="0000226C" w14:paraId="55321CBE" w14:textId="77777777" w:rsidTr="00FE05F4">
        <w:trPr>
          <w:jc w:val="center"/>
        </w:trPr>
        <w:tc>
          <w:tcPr>
            <w:tcW w:w="3875" w:type="dxa"/>
            <w:shd w:val="clear" w:color="auto" w:fill="auto"/>
          </w:tcPr>
          <w:p w14:paraId="59C6B80A" w14:textId="096E8C44" w:rsidR="00CA59D2" w:rsidRPr="007054B6" w:rsidRDefault="00CA59D2" w:rsidP="00CA59D2">
            <w:pPr>
              <w:pStyle w:val="Default"/>
              <w:rPr>
                <w:rFonts w:ascii="Book Antiqua" w:hAnsi="Book Antiqua"/>
                <w:color w:val="auto"/>
                <w:sz w:val="20"/>
                <w:szCs w:val="20"/>
              </w:rPr>
            </w:pPr>
            <w:r w:rsidRPr="00BB2182">
              <w:t>C3. CONOSCENZE SPECIFICHE DELL'ARGOMENTO (documentate attraverso pubblicazioni sull’argomento, se attinenti con l’incarico) (max 5 esperienze) 1 punti per esperienza</w:t>
            </w:r>
          </w:p>
        </w:tc>
        <w:tc>
          <w:tcPr>
            <w:tcW w:w="2235" w:type="dxa"/>
            <w:shd w:val="clear" w:color="auto" w:fill="auto"/>
          </w:tcPr>
          <w:p w14:paraId="378F3E96" w14:textId="77777777" w:rsidR="00CA59D2" w:rsidRPr="007054B6" w:rsidRDefault="00CA59D2" w:rsidP="00CA59D2">
            <w:pPr>
              <w:pStyle w:val="Default"/>
              <w:rPr>
                <w:rFonts w:ascii="Book Antiqua" w:hAnsi="Book Antiqua"/>
                <w:color w:val="auto"/>
                <w:sz w:val="20"/>
                <w:szCs w:val="20"/>
              </w:rPr>
            </w:pPr>
          </w:p>
        </w:tc>
        <w:tc>
          <w:tcPr>
            <w:tcW w:w="3056" w:type="dxa"/>
            <w:shd w:val="clear" w:color="auto" w:fill="auto"/>
          </w:tcPr>
          <w:p w14:paraId="0D60CA00" w14:textId="77777777" w:rsidR="00CA59D2" w:rsidRPr="007054B6" w:rsidRDefault="00CA59D2" w:rsidP="00CA59D2">
            <w:pPr>
              <w:pStyle w:val="Default"/>
              <w:rPr>
                <w:rFonts w:ascii="Book Antiqua" w:hAnsi="Book Antiqua"/>
                <w:color w:val="auto"/>
                <w:sz w:val="20"/>
                <w:szCs w:val="20"/>
              </w:rPr>
            </w:pPr>
          </w:p>
        </w:tc>
      </w:tr>
    </w:tbl>
    <w:p w14:paraId="14B74509" w14:textId="77777777" w:rsidR="00D1035F" w:rsidRPr="00AA6DF4" w:rsidRDefault="00D1035F" w:rsidP="00D1035F">
      <w:pPr>
        <w:pStyle w:val="Paragrafoelenco"/>
        <w:ind w:left="709"/>
        <w:jc w:val="both"/>
        <w:rPr>
          <w:lang w:val="it-IT"/>
        </w:rPr>
      </w:pPr>
      <w:r w:rsidRPr="00AA6DF4">
        <w:rPr>
          <w:lang w:val="it-IT"/>
        </w:rPr>
        <w:t>*può essere valutato un solo titolo A1, A2, A3.</w:t>
      </w:r>
    </w:p>
    <w:p w14:paraId="55E030DA" w14:textId="77777777" w:rsidR="00D1035F" w:rsidRPr="00AA6DF4" w:rsidRDefault="00D1035F" w:rsidP="00D1035F">
      <w:pPr>
        <w:pStyle w:val="Paragrafoelenco"/>
        <w:ind w:left="709"/>
        <w:jc w:val="both"/>
        <w:rPr>
          <w:lang w:val="it-IT"/>
        </w:rPr>
      </w:pPr>
    </w:p>
    <w:p w14:paraId="36E48AC8" w14:textId="179EFB7A" w:rsidR="002453CC" w:rsidRPr="00D1035F" w:rsidRDefault="00D1035F" w:rsidP="006F69B7">
      <w:pPr>
        <w:pStyle w:val="Testonotaapidipagina"/>
        <w:numPr>
          <w:ilvl w:val="1"/>
          <w:numId w:val="2"/>
        </w:numPr>
        <w:autoSpaceDE w:val="0"/>
        <w:autoSpaceDN w:val="0"/>
        <w:adjustRightInd w:val="0"/>
        <w:spacing w:line="360" w:lineRule="auto"/>
        <w:jc w:val="both"/>
        <w:rPr>
          <w:rFonts w:ascii="Garamond" w:hAnsi="Garamond"/>
          <w:sz w:val="22"/>
          <w:szCs w:val="22"/>
        </w:rPr>
      </w:pPr>
      <w:r w:rsidRPr="00D1035F">
        <w:rPr>
          <w:sz w:val="16"/>
          <w:szCs w:val="16"/>
        </w:rPr>
        <w:t xml:space="preserve">Competenze I.C.T. e </w:t>
      </w:r>
      <w:proofErr w:type="gramStart"/>
      <w:r w:rsidRPr="00D1035F">
        <w:rPr>
          <w:sz w:val="16"/>
          <w:szCs w:val="16"/>
        </w:rPr>
        <w:t>linguistiche  certificate</w:t>
      </w:r>
      <w:proofErr w:type="gramEnd"/>
      <w:r w:rsidRPr="00D1035F">
        <w:rPr>
          <w:sz w:val="16"/>
          <w:szCs w:val="16"/>
        </w:rPr>
        <w:t xml:space="preserve"> da Enti riconosciuti dal MIUR</w:t>
      </w:r>
    </w:p>
    <w:p w14:paraId="49224851" w14:textId="77777777" w:rsidR="00D1035F" w:rsidRPr="00D1035F" w:rsidRDefault="00D1035F" w:rsidP="006F69B7">
      <w:pPr>
        <w:pStyle w:val="Testonotaapidipagina"/>
        <w:numPr>
          <w:ilvl w:val="1"/>
          <w:numId w:val="2"/>
        </w:numPr>
        <w:autoSpaceDE w:val="0"/>
        <w:autoSpaceDN w:val="0"/>
        <w:adjustRightInd w:val="0"/>
        <w:spacing w:line="360" w:lineRule="auto"/>
        <w:jc w:val="both"/>
        <w:rPr>
          <w:rFonts w:ascii="Garamond" w:hAnsi="Garamond"/>
          <w:sz w:val="22"/>
          <w:szCs w:val="22"/>
        </w:rPr>
      </w:pPr>
    </w:p>
    <w:p w14:paraId="78ACE056" w14:textId="77777777" w:rsidR="0070228B" w:rsidRPr="002453CC" w:rsidRDefault="0070228B" w:rsidP="0070228B">
      <w:pPr>
        <w:jc w:val="both"/>
        <w:rPr>
          <w:rFonts w:ascii="Book Antiqua" w:hAnsi="Book Antiqua"/>
          <w:sz w:val="22"/>
          <w:szCs w:val="22"/>
        </w:rPr>
      </w:pPr>
      <w:r w:rsidRPr="002453CC">
        <w:rPr>
          <w:rFonts w:ascii="Book Antiqua" w:hAnsi="Book Antiqua"/>
          <w:sz w:val="22"/>
          <w:szCs w:val="22"/>
        </w:rPr>
        <w:t xml:space="preserve">Data __________________________   </w:t>
      </w:r>
      <w:r w:rsidRPr="002453CC">
        <w:rPr>
          <w:rFonts w:ascii="Book Antiqua" w:hAnsi="Book Antiqua"/>
          <w:sz w:val="22"/>
          <w:szCs w:val="22"/>
        </w:rPr>
        <w:tab/>
      </w:r>
      <w:r w:rsidRPr="002453CC">
        <w:rPr>
          <w:rFonts w:ascii="Book Antiqua" w:hAnsi="Book Antiqua"/>
          <w:sz w:val="22"/>
          <w:szCs w:val="22"/>
        </w:rPr>
        <w:tab/>
      </w:r>
      <w:r w:rsidRPr="002453CC">
        <w:rPr>
          <w:rFonts w:ascii="Book Antiqua" w:hAnsi="Book Antiqua"/>
          <w:sz w:val="22"/>
          <w:szCs w:val="22"/>
        </w:rPr>
        <w:tab/>
      </w:r>
      <w:r w:rsidRPr="002453CC">
        <w:rPr>
          <w:rFonts w:ascii="Book Antiqua" w:hAnsi="Book Antiqua"/>
          <w:sz w:val="22"/>
          <w:szCs w:val="22"/>
        </w:rPr>
        <w:tab/>
      </w:r>
      <w:r w:rsidRPr="002453CC">
        <w:rPr>
          <w:rFonts w:ascii="Book Antiqua" w:hAnsi="Book Antiqua"/>
          <w:sz w:val="22"/>
          <w:szCs w:val="22"/>
        </w:rPr>
        <w:tab/>
        <w:t>Firma</w:t>
      </w:r>
    </w:p>
    <w:p w14:paraId="1B27409A" w14:textId="77777777" w:rsidR="0070228B" w:rsidRPr="002453CC" w:rsidRDefault="0070228B" w:rsidP="0070228B">
      <w:pPr>
        <w:jc w:val="both"/>
        <w:rPr>
          <w:rFonts w:ascii="Book Antiqua" w:hAnsi="Book Antiqua"/>
          <w:sz w:val="22"/>
          <w:szCs w:val="22"/>
        </w:rPr>
      </w:pPr>
    </w:p>
    <w:p w14:paraId="4BE60313" w14:textId="77777777" w:rsidR="0070228B" w:rsidRPr="00631346" w:rsidRDefault="0070228B" w:rsidP="0070228B">
      <w:pPr>
        <w:jc w:val="both"/>
        <w:rPr>
          <w:rFonts w:ascii="Book Antiqua" w:hAnsi="Book Antiqua"/>
          <w:sz w:val="22"/>
          <w:szCs w:val="22"/>
        </w:rPr>
      </w:pPr>
      <w:r w:rsidRPr="002453CC">
        <w:rPr>
          <w:rFonts w:ascii="Book Antiqua" w:hAnsi="Book Antiqua"/>
          <w:sz w:val="22"/>
          <w:szCs w:val="22"/>
        </w:rPr>
        <w:tab/>
      </w:r>
      <w:r w:rsidRPr="002453CC">
        <w:rPr>
          <w:rFonts w:ascii="Book Antiqua" w:hAnsi="Book Antiqua"/>
          <w:sz w:val="22"/>
          <w:szCs w:val="22"/>
        </w:rPr>
        <w:tab/>
      </w:r>
      <w:r w:rsidRPr="002453CC">
        <w:rPr>
          <w:rFonts w:ascii="Book Antiqua" w:hAnsi="Book Antiqua"/>
          <w:sz w:val="22"/>
          <w:szCs w:val="22"/>
        </w:rPr>
        <w:tab/>
      </w:r>
      <w:r w:rsidRPr="002453CC">
        <w:rPr>
          <w:rFonts w:ascii="Book Antiqua" w:hAnsi="Book Antiqua"/>
          <w:sz w:val="22"/>
          <w:szCs w:val="22"/>
        </w:rPr>
        <w:tab/>
      </w:r>
      <w:r w:rsidRPr="002453CC">
        <w:rPr>
          <w:rFonts w:ascii="Book Antiqua" w:hAnsi="Book Antiqua"/>
          <w:sz w:val="22"/>
          <w:szCs w:val="22"/>
        </w:rPr>
        <w:tab/>
      </w:r>
      <w:r w:rsidRPr="002453CC">
        <w:rPr>
          <w:rFonts w:ascii="Book Antiqua" w:hAnsi="Book Antiqua"/>
          <w:sz w:val="22"/>
          <w:szCs w:val="22"/>
        </w:rPr>
        <w:tab/>
      </w:r>
      <w:r w:rsidRPr="002453CC">
        <w:rPr>
          <w:rFonts w:ascii="Book Antiqua" w:hAnsi="Book Antiqua"/>
          <w:sz w:val="22"/>
          <w:szCs w:val="22"/>
        </w:rPr>
        <w:tab/>
      </w:r>
      <w:r w:rsidRPr="002453CC">
        <w:rPr>
          <w:rFonts w:ascii="Book Antiqua" w:hAnsi="Book Antiqua"/>
          <w:sz w:val="22"/>
          <w:szCs w:val="22"/>
        </w:rPr>
        <w:tab/>
      </w:r>
      <w:r w:rsidRPr="00631346">
        <w:rPr>
          <w:rFonts w:ascii="Book Antiqua" w:hAnsi="Book Antiqua"/>
          <w:sz w:val="22"/>
          <w:szCs w:val="22"/>
        </w:rPr>
        <w:t>_________________________________</w:t>
      </w:r>
    </w:p>
    <w:p w14:paraId="5210D368" w14:textId="77777777" w:rsidR="00736CDC" w:rsidRPr="00736CDC" w:rsidRDefault="0070228B" w:rsidP="00736CDC">
      <w:pPr>
        <w:jc w:val="both"/>
        <w:rPr>
          <w:rFonts w:ascii="Book Antiqua" w:hAnsi="Book Antiqua"/>
          <w:sz w:val="18"/>
          <w:szCs w:val="18"/>
        </w:rPr>
      </w:pPr>
      <w:r w:rsidRPr="00631346">
        <w:rPr>
          <w:rFonts w:ascii="Book Antiqua" w:hAnsi="Book Antiqua"/>
          <w:sz w:val="22"/>
          <w:szCs w:val="22"/>
        </w:rPr>
        <w:tab/>
      </w:r>
      <w:r w:rsidRPr="00631346">
        <w:rPr>
          <w:rFonts w:ascii="Book Antiqua" w:hAnsi="Book Antiqua"/>
          <w:sz w:val="22"/>
          <w:szCs w:val="22"/>
        </w:rPr>
        <w:tab/>
      </w:r>
      <w:r w:rsidRPr="00631346">
        <w:rPr>
          <w:rFonts w:ascii="Book Antiqua" w:hAnsi="Book Antiqua"/>
          <w:sz w:val="22"/>
          <w:szCs w:val="22"/>
        </w:rPr>
        <w:tab/>
      </w:r>
      <w:r w:rsidRPr="00631346">
        <w:rPr>
          <w:rFonts w:ascii="Book Antiqua" w:hAnsi="Book Antiqua"/>
          <w:sz w:val="22"/>
          <w:szCs w:val="22"/>
        </w:rPr>
        <w:tab/>
      </w:r>
      <w:r w:rsidRPr="00631346">
        <w:rPr>
          <w:rFonts w:ascii="Book Antiqua" w:hAnsi="Book Antiqua"/>
          <w:sz w:val="22"/>
          <w:szCs w:val="22"/>
        </w:rPr>
        <w:tab/>
      </w:r>
      <w:r w:rsidRPr="00631346">
        <w:rPr>
          <w:rFonts w:ascii="Book Antiqua" w:hAnsi="Book Antiqua"/>
          <w:sz w:val="22"/>
          <w:szCs w:val="22"/>
        </w:rPr>
        <w:tab/>
      </w:r>
      <w:r w:rsidRPr="00631346">
        <w:rPr>
          <w:rFonts w:ascii="Book Antiqua" w:hAnsi="Book Antiqua"/>
          <w:sz w:val="22"/>
          <w:szCs w:val="22"/>
        </w:rPr>
        <w:tab/>
      </w:r>
      <w:r w:rsidRPr="00631346">
        <w:rPr>
          <w:rFonts w:ascii="Book Antiqua" w:hAnsi="Book Antiqua"/>
          <w:sz w:val="22"/>
          <w:szCs w:val="22"/>
        </w:rPr>
        <w:tab/>
      </w:r>
      <w:r w:rsidRPr="00631346">
        <w:rPr>
          <w:rFonts w:ascii="Book Antiqua" w:hAnsi="Book Antiqua"/>
          <w:sz w:val="18"/>
          <w:szCs w:val="18"/>
        </w:rPr>
        <w:t xml:space="preserve">                     </w:t>
      </w:r>
      <w:r w:rsidR="00631346" w:rsidRPr="00631346">
        <w:rPr>
          <w:rFonts w:ascii="Book Antiqua" w:hAnsi="Book Antiqua"/>
          <w:sz w:val="18"/>
          <w:szCs w:val="18"/>
        </w:rPr>
        <w:t>(Per esteso e leggibile)</w:t>
      </w:r>
    </w:p>
    <w:p w14:paraId="6A8B1F03" w14:textId="77777777" w:rsidR="00F14759" w:rsidRDefault="00F14759" w:rsidP="00736CDC">
      <w:pPr>
        <w:jc w:val="both"/>
        <w:rPr>
          <w:rFonts w:ascii="Garamond" w:hAnsi="Garamond"/>
          <w:b/>
          <w:sz w:val="22"/>
          <w:szCs w:val="22"/>
        </w:rPr>
      </w:pPr>
    </w:p>
    <w:p w14:paraId="66C4CF46" w14:textId="77777777" w:rsidR="008A3A4B" w:rsidRDefault="0070228B" w:rsidP="00736CDC">
      <w:pPr>
        <w:jc w:val="both"/>
        <w:rPr>
          <w:rFonts w:ascii="Garamond" w:hAnsi="Garamond"/>
          <w:b/>
          <w:sz w:val="20"/>
          <w:szCs w:val="20"/>
        </w:rPr>
      </w:pPr>
      <w:r w:rsidRPr="00FB135C">
        <w:rPr>
          <w:rFonts w:ascii="Garamond" w:hAnsi="Garamond"/>
          <w:b/>
          <w:sz w:val="22"/>
          <w:szCs w:val="22"/>
        </w:rPr>
        <w:t xml:space="preserve">N.B. </w:t>
      </w:r>
      <w:r w:rsidRPr="00FB135C">
        <w:rPr>
          <w:rFonts w:ascii="Garamond" w:hAnsi="Garamond"/>
          <w:b/>
          <w:sz w:val="20"/>
          <w:szCs w:val="20"/>
        </w:rPr>
        <w:t xml:space="preserve">Al fine di facilitare la valutazione dei titoli e delle esperienze, ciascun candidato è pregato di evidenziare, nell’ambito del curriculum vitae presentato, i </w:t>
      </w:r>
      <w:proofErr w:type="gramStart"/>
      <w:r w:rsidRPr="00FB135C">
        <w:rPr>
          <w:rFonts w:ascii="Garamond" w:hAnsi="Garamond"/>
          <w:b/>
          <w:sz w:val="20"/>
          <w:szCs w:val="20"/>
        </w:rPr>
        <w:t>titoli  per</w:t>
      </w:r>
      <w:proofErr w:type="gramEnd"/>
      <w:r w:rsidRPr="00FB135C">
        <w:rPr>
          <w:rFonts w:ascii="Garamond" w:hAnsi="Garamond"/>
          <w:b/>
          <w:sz w:val="20"/>
          <w:szCs w:val="20"/>
        </w:rPr>
        <w:t xml:space="preserve"> i quali si chiede la valutazione</w:t>
      </w:r>
      <w:r w:rsidR="002453CC">
        <w:rPr>
          <w:rFonts w:ascii="Garamond" w:hAnsi="Garamond"/>
          <w:b/>
          <w:sz w:val="20"/>
          <w:szCs w:val="20"/>
        </w:rPr>
        <w:t>.</w:t>
      </w:r>
    </w:p>
    <w:p w14:paraId="2750985B" w14:textId="441BCB1E" w:rsidR="00F14759" w:rsidRDefault="00F14759" w:rsidP="00736CDC">
      <w:pPr>
        <w:jc w:val="both"/>
        <w:rPr>
          <w:rFonts w:ascii="Garamond" w:hAnsi="Garamond"/>
          <w:b/>
          <w:sz w:val="20"/>
          <w:szCs w:val="20"/>
        </w:rPr>
      </w:pPr>
    </w:p>
    <w:p w14:paraId="6EE93652" w14:textId="226FAA03" w:rsidR="00495399" w:rsidRDefault="00495399" w:rsidP="00736CDC">
      <w:pPr>
        <w:jc w:val="both"/>
        <w:rPr>
          <w:rFonts w:ascii="Garamond" w:hAnsi="Garamond"/>
          <w:b/>
          <w:sz w:val="20"/>
          <w:szCs w:val="20"/>
        </w:rPr>
      </w:pPr>
    </w:p>
    <w:p w14:paraId="03D5D56A" w14:textId="3F47D119" w:rsidR="00495399" w:rsidRDefault="00421424" w:rsidP="00736CDC">
      <w:pPr>
        <w:jc w:val="both"/>
        <w:rPr>
          <w:rFonts w:ascii="Garamond" w:hAnsi="Garamond"/>
          <w:b/>
          <w:sz w:val="20"/>
          <w:szCs w:val="20"/>
        </w:rPr>
      </w:pPr>
      <w:r>
        <w:rPr>
          <w:noProof/>
        </w:rPr>
        <w:drawing>
          <wp:inline distT="0" distB="0" distL="0" distR="0" wp14:anchorId="412D84B9" wp14:editId="082BCA21">
            <wp:extent cx="6120130" cy="1084580"/>
            <wp:effectExtent l="0" t="0" r="0" b="1270"/>
            <wp:docPr id="2101104566" name="Immagine 210110456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p w14:paraId="3D68ED18" w14:textId="77777777" w:rsidR="00495399" w:rsidRDefault="00495399" w:rsidP="00736CDC">
      <w:pPr>
        <w:jc w:val="both"/>
        <w:rPr>
          <w:rFonts w:ascii="Garamond" w:hAnsi="Garamond"/>
          <w:b/>
          <w:sz w:val="20"/>
          <w:szCs w:val="20"/>
        </w:rPr>
      </w:pPr>
    </w:p>
    <w:p w14:paraId="7D5C8449" w14:textId="77777777" w:rsidR="00495399" w:rsidRDefault="00495399" w:rsidP="00736CDC">
      <w:pPr>
        <w:jc w:val="both"/>
        <w:rPr>
          <w:rFonts w:ascii="Garamond" w:hAnsi="Garamond"/>
          <w:b/>
          <w:sz w:val="20"/>
          <w:szCs w:val="20"/>
        </w:rPr>
      </w:pPr>
    </w:p>
    <w:p w14:paraId="33B3093A" w14:textId="77777777" w:rsidR="004723F4" w:rsidRDefault="004723F4" w:rsidP="0070228B">
      <w:pPr>
        <w:ind w:left="-360" w:firstLine="708"/>
        <w:jc w:val="right"/>
        <w:rPr>
          <w:rFonts w:ascii="Garamond" w:hAnsi="Garamond"/>
          <w:b/>
          <w:smallCaps/>
          <w:u w:val="single"/>
        </w:rPr>
      </w:pPr>
    </w:p>
    <w:p w14:paraId="12EAEF79" w14:textId="77777777" w:rsidR="004723F4" w:rsidRDefault="004723F4" w:rsidP="0070228B">
      <w:pPr>
        <w:ind w:left="-360" w:firstLine="708"/>
        <w:jc w:val="right"/>
        <w:rPr>
          <w:rFonts w:ascii="Garamond" w:hAnsi="Garamond"/>
          <w:b/>
          <w:smallCaps/>
          <w:u w:val="single"/>
        </w:rPr>
      </w:pPr>
    </w:p>
    <w:p w14:paraId="378E7E81" w14:textId="77777777" w:rsidR="00EA51C1" w:rsidRPr="00156924" w:rsidRDefault="00EA51C1" w:rsidP="0070228B">
      <w:pPr>
        <w:ind w:left="-360" w:firstLine="708"/>
        <w:jc w:val="right"/>
        <w:rPr>
          <w:rFonts w:ascii="Garamond" w:hAnsi="Garamond"/>
          <w:b/>
          <w:smallCaps/>
          <w:u w:val="single"/>
        </w:rPr>
      </w:pPr>
    </w:p>
    <w:p w14:paraId="7097DF1F" w14:textId="77777777" w:rsidR="0070228B" w:rsidRPr="00FB135C" w:rsidRDefault="00377312" w:rsidP="0070228B">
      <w:pPr>
        <w:jc w:val="both"/>
        <w:rPr>
          <w:rFonts w:ascii="Garamond" w:hAnsi="Garamond"/>
          <w:b/>
          <w:sz w:val="22"/>
          <w:szCs w:val="22"/>
        </w:rPr>
      </w:pPr>
      <w:r w:rsidRPr="00FB135C">
        <w:rPr>
          <w:rFonts w:ascii="Garamond" w:hAnsi="Garamond"/>
          <w:b/>
          <w:noProof/>
          <w:sz w:val="22"/>
          <w:szCs w:val="22"/>
        </w:rPr>
        <mc:AlternateContent>
          <mc:Choice Requires="wps">
            <w:drawing>
              <wp:inline distT="0" distB="0" distL="0" distR="0" wp14:anchorId="5E316100" wp14:editId="36D001A1">
                <wp:extent cx="6086475" cy="849630"/>
                <wp:effectExtent l="19050" t="19050" r="28575" b="26670"/>
                <wp:docPr id="5"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6475" cy="849630"/>
                        </a:xfrm>
                        <a:prstGeom prst="rect">
                          <a:avLst/>
                        </a:prstGeom>
                        <a:solidFill>
                          <a:srgbClr val="FFCC00"/>
                        </a:solidFill>
                        <a:ln w="38100">
                          <a:solidFill>
                            <a:srgbClr val="0070C0"/>
                          </a:solidFill>
                          <a:miter lim="800000"/>
                          <a:headEnd/>
                          <a:tailEnd/>
                        </a:ln>
                      </wps:spPr>
                      <wps:txbx>
                        <w:txbxContent>
                          <w:p w14:paraId="13F67B29" w14:textId="6DF7320B" w:rsidR="00421424" w:rsidRDefault="00421424" w:rsidP="007054B6">
                            <w:pPr>
                              <w:shd w:val="clear" w:color="auto" w:fill="DAEEF3"/>
                              <w:autoSpaceDE w:val="0"/>
                              <w:autoSpaceDN w:val="0"/>
                              <w:adjustRightInd w:val="0"/>
                              <w:jc w:val="center"/>
                              <w:rPr>
                                <w:rFonts w:ascii="Garamond" w:hAnsi="Garamond"/>
                                <w:b/>
                                <w:bCs/>
                                <w:smallCaps/>
                                <w:sz w:val="26"/>
                                <w:szCs w:val="26"/>
                              </w:rPr>
                            </w:pPr>
                            <w:bookmarkStart w:id="34" w:name="_Hlk182943205"/>
                            <w:bookmarkStart w:id="35" w:name="_Hlk182943206"/>
                            <w:bookmarkStart w:id="36" w:name="_Hlk182943207"/>
                            <w:bookmarkStart w:id="37" w:name="_Hlk182943208"/>
                            <w:bookmarkStart w:id="38" w:name="_Hlk182943209"/>
                            <w:bookmarkStart w:id="39" w:name="_Hlk182943210"/>
                            <w:bookmarkStart w:id="40" w:name="_Hlk182943211"/>
                            <w:bookmarkStart w:id="41" w:name="_Hlk182943212"/>
                            <w:bookmarkStart w:id="42" w:name="_Hlk182943213"/>
                            <w:bookmarkStart w:id="43" w:name="_Hlk182943214"/>
                            <w:r w:rsidRPr="00421424">
                              <w:rPr>
                                <w:rFonts w:ascii="Garamond" w:hAnsi="Garamond"/>
                                <w:b/>
                                <w:bCs/>
                                <w:smallCaps/>
                                <w:sz w:val="26"/>
                                <w:szCs w:val="26"/>
                              </w:rPr>
                              <w:t>ALLEGATO “</w:t>
                            </w:r>
                            <w:r>
                              <w:rPr>
                                <w:rFonts w:ascii="Garamond" w:hAnsi="Garamond"/>
                                <w:b/>
                                <w:bCs/>
                                <w:smallCaps/>
                                <w:sz w:val="26"/>
                                <w:szCs w:val="26"/>
                              </w:rPr>
                              <w:t>D</w:t>
                            </w:r>
                            <w:r w:rsidRPr="00421424">
                              <w:rPr>
                                <w:rFonts w:ascii="Garamond" w:hAnsi="Garamond"/>
                                <w:b/>
                                <w:bCs/>
                                <w:smallCaps/>
                                <w:sz w:val="26"/>
                                <w:szCs w:val="26"/>
                              </w:rPr>
                              <w:t>”</w:t>
                            </w:r>
                          </w:p>
                          <w:p w14:paraId="6AF22297" w14:textId="77777777" w:rsidR="00421424" w:rsidRDefault="00421424" w:rsidP="007054B6">
                            <w:pPr>
                              <w:shd w:val="clear" w:color="auto" w:fill="DAEEF3"/>
                              <w:autoSpaceDE w:val="0"/>
                              <w:autoSpaceDN w:val="0"/>
                              <w:adjustRightInd w:val="0"/>
                              <w:jc w:val="center"/>
                              <w:rPr>
                                <w:rFonts w:ascii="Garamond" w:hAnsi="Garamond"/>
                                <w:b/>
                                <w:bCs/>
                                <w:smallCaps/>
                                <w:sz w:val="26"/>
                                <w:szCs w:val="26"/>
                              </w:rPr>
                            </w:pPr>
                          </w:p>
                          <w:p w14:paraId="0C5E2A36" w14:textId="2296F30A" w:rsidR="0070228B" w:rsidRPr="00495399" w:rsidRDefault="0070228B" w:rsidP="007054B6">
                            <w:pPr>
                              <w:shd w:val="clear" w:color="auto" w:fill="DAEEF3"/>
                              <w:autoSpaceDE w:val="0"/>
                              <w:autoSpaceDN w:val="0"/>
                              <w:adjustRightInd w:val="0"/>
                              <w:jc w:val="center"/>
                              <w:rPr>
                                <w:rFonts w:ascii="Garamond" w:hAnsi="Garamond"/>
                                <w:b/>
                                <w:bCs/>
                                <w:smallCaps/>
                                <w:sz w:val="26"/>
                                <w:szCs w:val="26"/>
                              </w:rPr>
                            </w:pPr>
                            <w:r w:rsidRPr="00495399">
                              <w:rPr>
                                <w:rFonts w:ascii="Garamond" w:hAnsi="Garamond"/>
                                <w:b/>
                                <w:bCs/>
                                <w:smallCaps/>
                                <w:sz w:val="26"/>
                                <w:szCs w:val="26"/>
                              </w:rPr>
                              <w:t>Traccia Programmatica</w:t>
                            </w:r>
                          </w:p>
                          <w:p w14:paraId="1386041B" w14:textId="77777777" w:rsidR="00736CDC" w:rsidRPr="00F669D3" w:rsidRDefault="00736CDC" w:rsidP="007054B6">
                            <w:pPr>
                              <w:shd w:val="clear" w:color="auto" w:fill="DAEEF3"/>
                              <w:autoSpaceDE w:val="0"/>
                              <w:autoSpaceDN w:val="0"/>
                              <w:adjustRightInd w:val="0"/>
                              <w:jc w:val="center"/>
                              <w:rPr>
                                <w:rFonts w:ascii="Garamond" w:hAnsi="Garamond"/>
                                <w:b/>
                                <w:bCs/>
                                <w:smallCaps/>
                              </w:rPr>
                            </w:pPr>
                            <w:bookmarkStart w:id="44" w:name="_Hlk182943092"/>
                          </w:p>
                          <w:bookmarkEnd w:id="34"/>
                          <w:bookmarkEnd w:id="35"/>
                          <w:bookmarkEnd w:id="36"/>
                          <w:bookmarkEnd w:id="37"/>
                          <w:bookmarkEnd w:id="38"/>
                          <w:bookmarkEnd w:id="39"/>
                          <w:bookmarkEnd w:id="40"/>
                          <w:bookmarkEnd w:id="41"/>
                          <w:bookmarkEnd w:id="42"/>
                          <w:bookmarkEnd w:id="43"/>
                          <w:bookmarkEnd w:id="44"/>
                          <w:p w14:paraId="0D76B91F" w14:textId="77777777" w:rsidR="0070228B" w:rsidRDefault="0070228B" w:rsidP="007054B6">
                            <w:pPr>
                              <w:shd w:val="clear" w:color="auto" w:fill="DAEEF3"/>
                            </w:pPr>
                          </w:p>
                        </w:txbxContent>
                      </wps:txbx>
                      <wps:bodyPr rot="0" vert="horz" wrap="square" lIns="91440" tIns="45720" rIns="91440" bIns="45720" anchor="t" anchorCtr="0" upright="1">
                        <a:noAutofit/>
                      </wps:bodyPr>
                    </wps:wsp>
                  </a:graphicData>
                </a:graphic>
              </wp:inline>
            </w:drawing>
          </mc:Choice>
          <mc:Fallback>
            <w:pict>
              <v:shape w14:anchorId="5E316100" id=" 5" o:spid="_x0000_s1027" type="#_x0000_t202" style="width:479.25pt;height:6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" fillcolor="#fc0" strokecolor="#0070c0" strokeweight="3pt">
                <v:path arrowok="t"/>
                <v:textbox>
                  <w:txbxContent>
                    <w:p w14:paraId="13F67B29" w14:textId="6DF7320B" w:rsidR="00421424" w:rsidRDefault="00421424" w:rsidP="007054B6">
                      <w:pPr>
                        <w:shd w:val="clear" w:color="auto" w:fill="DAEEF3"/>
                        <w:autoSpaceDE w:val="0"/>
                        <w:autoSpaceDN w:val="0"/>
                        <w:adjustRightInd w:val="0"/>
                        <w:jc w:val="center"/>
                        <w:rPr>
                          <w:rFonts w:ascii="Garamond" w:hAnsi="Garamond"/>
                          <w:b/>
                          <w:bCs/>
                          <w:smallCaps/>
                          <w:sz w:val="26"/>
                          <w:szCs w:val="26"/>
                        </w:rPr>
                      </w:pPr>
                      <w:bookmarkStart w:id="45" w:name="_Hlk182943205"/>
                      <w:bookmarkStart w:id="46" w:name="_Hlk182943206"/>
                      <w:bookmarkStart w:id="47" w:name="_Hlk182943207"/>
                      <w:bookmarkStart w:id="48" w:name="_Hlk182943208"/>
                      <w:bookmarkStart w:id="49" w:name="_Hlk182943209"/>
                      <w:bookmarkStart w:id="50" w:name="_Hlk182943210"/>
                      <w:bookmarkStart w:id="51" w:name="_Hlk182943211"/>
                      <w:bookmarkStart w:id="52" w:name="_Hlk182943212"/>
                      <w:bookmarkStart w:id="53" w:name="_Hlk182943213"/>
                      <w:bookmarkStart w:id="54" w:name="_Hlk182943214"/>
                      <w:r w:rsidRPr="00421424">
                        <w:rPr>
                          <w:rFonts w:ascii="Garamond" w:hAnsi="Garamond"/>
                          <w:b/>
                          <w:bCs/>
                          <w:smallCaps/>
                          <w:sz w:val="26"/>
                          <w:szCs w:val="26"/>
                        </w:rPr>
                        <w:t>ALLEGATO “</w:t>
                      </w:r>
                      <w:r>
                        <w:rPr>
                          <w:rFonts w:ascii="Garamond" w:hAnsi="Garamond"/>
                          <w:b/>
                          <w:bCs/>
                          <w:smallCaps/>
                          <w:sz w:val="26"/>
                          <w:szCs w:val="26"/>
                        </w:rPr>
                        <w:t>D</w:t>
                      </w:r>
                      <w:r w:rsidRPr="00421424">
                        <w:rPr>
                          <w:rFonts w:ascii="Garamond" w:hAnsi="Garamond"/>
                          <w:b/>
                          <w:bCs/>
                          <w:smallCaps/>
                          <w:sz w:val="26"/>
                          <w:szCs w:val="26"/>
                        </w:rPr>
                        <w:t>”</w:t>
                      </w:r>
                    </w:p>
                    <w:p w14:paraId="6AF22297" w14:textId="77777777" w:rsidR="00421424" w:rsidRDefault="00421424" w:rsidP="007054B6">
                      <w:pPr>
                        <w:shd w:val="clear" w:color="auto" w:fill="DAEEF3"/>
                        <w:autoSpaceDE w:val="0"/>
                        <w:autoSpaceDN w:val="0"/>
                        <w:adjustRightInd w:val="0"/>
                        <w:jc w:val="center"/>
                        <w:rPr>
                          <w:rFonts w:ascii="Garamond" w:hAnsi="Garamond"/>
                          <w:b/>
                          <w:bCs/>
                          <w:smallCaps/>
                          <w:sz w:val="26"/>
                          <w:szCs w:val="26"/>
                        </w:rPr>
                      </w:pPr>
                    </w:p>
                    <w:p w14:paraId="0C5E2A36" w14:textId="2296F30A" w:rsidR="0070228B" w:rsidRPr="00495399" w:rsidRDefault="0070228B" w:rsidP="007054B6">
                      <w:pPr>
                        <w:shd w:val="clear" w:color="auto" w:fill="DAEEF3"/>
                        <w:autoSpaceDE w:val="0"/>
                        <w:autoSpaceDN w:val="0"/>
                        <w:adjustRightInd w:val="0"/>
                        <w:jc w:val="center"/>
                        <w:rPr>
                          <w:rFonts w:ascii="Garamond" w:hAnsi="Garamond"/>
                          <w:b/>
                          <w:bCs/>
                          <w:smallCaps/>
                          <w:sz w:val="26"/>
                          <w:szCs w:val="26"/>
                        </w:rPr>
                      </w:pPr>
                      <w:r w:rsidRPr="00495399">
                        <w:rPr>
                          <w:rFonts w:ascii="Garamond" w:hAnsi="Garamond"/>
                          <w:b/>
                          <w:bCs/>
                          <w:smallCaps/>
                          <w:sz w:val="26"/>
                          <w:szCs w:val="26"/>
                        </w:rPr>
                        <w:t>Traccia Programmatica</w:t>
                      </w:r>
                    </w:p>
                    <w:p w14:paraId="1386041B" w14:textId="77777777" w:rsidR="00736CDC" w:rsidRPr="00F669D3" w:rsidRDefault="00736CDC" w:rsidP="007054B6">
                      <w:pPr>
                        <w:shd w:val="clear" w:color="auto" w:fill="DAEEF3"/>
                        <w:autoSpaceDE w:val="0"/>
                        <w:autoSpaceDN w:val="0"/>
                        <w:adjustRightInd w:val="0"/>
                        <w:jc w:val="center"/>
                        <w:rPr>
                          <w:rFonts w:ascii="Garamond" w:hAnsi="Garamond"/>
                          <w:b/>
                          <w:bCs/>
                          <w:smallCaps/>
                        </w:rPr>
                      </w:pPr>
                      <w:bookmarkStart w:id="55" w:name="_Hlk182943092"/>
                    </w:p>
                    <w:bookmarkEnd w:id="45"/>
                    <w:bookmarkEnd w:id="46"/>
                    <w:bookmarkEnd w:id="47"/>
                    <w:bookmarkEnd w:id="48"/>
                    <w:bookmarkEnd w:id="49"/>
                    <w:bookmarkEnd w:id="50"/>
                    <w:bookmarkEnd w:id="51"/>
                    <w:bookmarkEnd w:id="52"/>
                    <w:bookmarkEnd w:id="53"/>
                    <w:bookmarkEnd w:id="54"/>
                    <w:bookmarkEnd w:id="55"/>
                    <w:p w14:paraId="0D76B91F" w14:textId="77777777" w:rsidR="0070228B" w:rsidRDefault="0070228B" w:rsidP="007054B6">
                      <w:pPr>
                        <w:shd w:val="clear" w:color="auto" w:fill="DAEEF3"/>
                      </w:pPr>
                    </w:p>
                  </w:txbxContent>
                </v:textbox>
                <w10:anchorlock/>
              </v:shape>
            </w:pict>
          </mc:Fallback>
        </mc:AlternateContent>
      </w:r>
    </w:p>
    <w:p w14:paraId="0D579450" w14:textId="77777777" w:rsidR="0070228B" w:rsidRPr="00FB135C" w:rsidRDefault="0070228B" w:rsidP="0070228B">
      <w:pPr>
        <w:jc w:val="both"/>
        <w:rPr>
          <w:rFonts w:ascii="Garamond" w:hAnsi="Garamond"/>
          <w:b/>
          <w:sz w:val="22"/>
          <w:szCs w:val="22"/>
        </w:rPr>
      </w:pPr>
    </w:p>
    <w:p w14:paraId="4BA8CABD" w14:textId="77777777" w:rsidR="0070228B" w:rsidRPr="00FB135C" w:rsidRDefault="0070228B" w:rsidP="0070228B">
      <w:pPr>
        <w:ind w:left="1410" w:hanging="1410"/>
        <w:jc w:val="both"/>
        <w:rPr>
          <w:rFonts w:ascii="Garamond" w:hAnsi="Garamond"/>
          <w:b/>
          <w:sz w:val="22"/>
          <w:szCs w:val="22"/>
        </w:rPr>
      </w:pPr>
    </w:p>
    <w:p w14:paraId="257683DC" w14:textId="77777777" w:rsidR="0070228B" w:rsidRPr="00FB135C" w:rsidRDefault="0070228B" w:rsidP="0070228B">
      <w:pPr>
        <w:ind w:left="1410" w:hanging="1410"/>
        <w:jc w:val="both"/>
        <w:rPr>
          <w:rFonts w:ascii="Garamond" w:hAnsi="Garamond"/>
          <w:b/>
          <w:sz w:val="22"/>
          <w:szCs w:val="22"/>
        </w:rPr>
      </w:pPr>
    </w:p>
    <w:p w14:paraId="4EAD6889" w14:textId="77777777" w:rsidR="0070228B" w:rsidRPr="00FB135C" w:rsidRDefault="0070228B" w:rsidP="0070228B">
      <w:pPr>
        <w:ind w:left="1410" w:hanging="1410"/>
        <w:jc w:val="both"/>
        <w:rPr>
          <w:rFonts w:ascii="Garamond" w:hAnsi="Garamond"/>
          <w:b/>
          <w:sz w:val="22"/>
          <w:szCs w:val="22"/>
        </w:rPr>
      </w:pPr>
    </w:p>
    <w:p w14:paraId="1A109A60" w14:textId="0D584962" w:rsidR="00794A0D" w:rsidRPr="00EA51C1" w:rsidRDefault="0070228B" w:rsidP="00794A0D">
      <w:pPr>
        <w:spacing w:line="360" w:lineRule="auto"/>
        <w:rPr>
          <w:rFonts w:ascii="Book Antiqua" w:hAnsi="Book Antiqua"/>
          <w:sz w:val="22"/>
          <w:szCs w:val="22"/>
          <w:lang w:eastAsia="ar-SA"/>
        </w:rPr>
      </w:pPr>
      <w:r w:rsidRPr="00EA51C1">
        <w:rPr>
          <w:rFonts w:ascii="Book Antiqua" w:hAnsi="Book Antiqua"/>
          <w:sz w:val="22"/>
          <w:szCs w:val="22"/>
          <w:lang w:eastAsia="ar-SA"/>
        </w:rPr>
        <w:t>l/La sottoscritto/a________________</w:t>
      </w:r>
      <w:r w:rsidR="00794A0D" w:rsidRPr="00EA51C1">
        <w:rPr>
          <w:rFonts w:ascii="Book Antiqua" w:hAnsi="Book Antiqua"/>
          <w:sz w:val="22"/>
          <w:szCs w:val="22"/>
          <w:lang w:eastAsia="ar-SA"/>
        </w:rPr>
        <w:t>_____________________________________</w:t>
      </w:r>
      <w:r w:rsidR="00C0256D">
        <w:rPr>
          <w:rFonts w:ascii="Book Antiqua" w:hAnsi="Book Antiqua"/>
          <w:sz w:val="22"/>
          <w:szCs w:val="22"/>
          <w:lang w:eastAsia="ar-SA"/>
        </w:rPr>
        <w:t>___</w:t>
      </w:r>
      <w:r w:rsidR="00156924" w:rsidRPr="00EA51C1">
        <w:rPr>
          <w:rFonts w:ascii="Book Antiqua" w:hAnsi="Book Antiqua"/>
          <w:sz w:val="22"/>
          <w:szCs w:val="22"/>
          <w:lang w:eastAsia="ar-SA"/>
        </w:rPr>
        <w:t>____________</w:t>
      </w:r>
    </w:p>
    <w:p w14:paraId="09FF037C" w14:textId="77777777" w:rsidR="00794A0D" w:rsidRPr="00EA51C1" w:rsidRDefault="0070228B" w:rsidP="00794A0D">
      <w:pPr>
        <w:spacing w:line="360" w:lineRule="auto"/>
        <w:rPr>
          <w:rFonts w:ascii="Book Antiqua" w:hAnsi="Book Antiqua"/>
          <w:sz w:val="22"/>
          <w:szCs w:val="22"/>
          <w:lang w:eastAsia="ar-SA"/>
        </w:rPr>
      </w:pPr>
      <w:r w:rsidRPr="00EA51C1">
        <w:rPr>
          <w:rFonts w:ascii="Book Antiqua" w:hAnsi="Book Antiqua"/>
          <w:sz w:val="22"/>
          <w:szCs w:val="22"/>
          <w:lang w:eastAsia="ar-SA"/>
        </w:rPr>
        <w:t>nato/a_____________________________</w:t>
      </w:r>
      <w:r w:rsidR="00156924" w:rsidRPr="00EA51C1">
        <w:rPr>
          <w:rFonts w:ascii="Book Antiqua" w:hAnsi="Book Antiqua"/>
          <w:sz w:val="22"/>
          <w:szCs w:val="22"/>
          <w:lang w:eastAsia="ar-SA"/>
        </w:rPr>
        <w:t>_____</w:t>
      </w:r>
      <w:r w:rsidR="00794A0D" w:rsidRPr="00EA51C1">
        <w:rPr>
          <w:rFonts w:ascii="Book Antiqua" w:hAnsi="Book Antiqua"/>
          <w:sz w:val="22"/>
          <w:szCs w:val="22"/>
          <w:lang w:eastAsia="ar-SA"/>
        </w:rPr>
        <w:t xml:space="preserve"> Prov. _________ i</w:t>
      </w:r>
      <w:r w:rsidRPr="00EA51C1">
        <w:rPr>
          <w:rFonts w:ascii="Book Antiqua" w:hAnsi="Book Antiqua"/>
          <w:sz w:val="22"/>
          <w:szCs w:val="22"/>
          <w:lang w:eastAsia="ar-SA"/>
        </w:rPr>
        <w:t>l_____________</w:t>
      </w:r>
      <w:r w:rsidR="00C0256D">
        <w:rPr>
          <w:rFonts w:ascii="Book Antiqua" w:hAnsi="Book Antiqua"/>
          <w:sz w:val="22"/>
          <w:szCs w:val="22"/>
          <w:lang w:eastAsia="ar-SA"/>
        </w:rPr>
        <w:t>___</w:t>
      </w:r>
      <w:r w:rsidRPr="00EA51C1">
        <w:rPr>
          <w:rFonts w:ascii="Book Antiqua" w:hAnsi="Book Antiqua"/>
          <w:sz w:val="22"/>
          <w:szCs w:val="22"/>
          <w:lang w:eastAsia="ar-SA"/>
        </w:rPr>
        <w:t>__</w:t>
      </w:r>
      <w:r w:rsidR="00C0256D">
        <w:rPr>
          <w:rFonts w:ascii="Book Antiqua" w:hAnsi="Book Antiqua"/>
          <w:sz w:val="22"/>
          <w:szCs w:val="22"/>
          <w:lang w:eastAsia="ar-SA"/>
        </w:rPr>
        <w:t>_</w:t>
      </w:r>
      <w:r w:rsidRPr="00EA51C1">
        <w:rPr>
          <w:rFonts w:ascii="Book Antiqua" w:hAnsi="Book Antiqua"/>
          <w:sz w:val="22"/>
          <w:szCs w:val="22"/>
          <w:lang w:eastAsia="ar-SA"/>
        </w:rPr>
        <w:t>___</w:t>
      </w:r>
      <w:r w:rsidR="00794A0D" w:rsidRPr="00EA51C1">
        <w:rPr>
          <w:rFonts w:ascii="Book Antiqua" w:hAnsi="Book Antiqua"/>
          <w:sz w:val="22"/>
          <w:szCs w:val="22"/>
          <w:lang w:eastAsia="ar-SA"/>
        </w:rPr>
        <w:t>_______</w:t>
      </w:r>
      <w:r w:rsidR="00C0256D">
        <w:rPr>
          <w:rFonts w:ascii="Book Antiqua" w:hAnsi="Book Antiqua"/>
          <w:sz w:val="22"/>
          <w:szCs w:val="22"/>
          <w:lang w:eastAsia="ar-SA"/>
        </w:rPr>
        <w:t xml:space="preserve">            </w:t>
      </w:r>
      <w:r w:rsidR="00794A0D" w:rsidRPr="00EA51C1">
        <w:rPr>
          <w:rFonts w:ascii="Book Antiqua" w:hAnsi="Book Antiqua"/>
          <w:sz w:val="22"/>
          <w:szCs w:val="22"/>
          <w:lang w:eastAsia="ar-SA"/>
        </w:rPr>
        <w:t xml:space="preserve"> </w:t>
      </w:r>
      <w:r w:rsidRPr="00EA51C1">
        <w:rPr>
          <w:rFonts w:ascii="Book Antiqua" w:hAnsi="Book Antiqua"/>
          <w:sz w:val="22"/>
          <w:szCs w:val="22"/>
          <w:lang w:eastAsia="ar-SA"/>
        </w:rPr>
        <w:t>e residente in ___________</w:t>
      </w:r>
      <w:r w:rsidR="00C0256D">
        <w:rPr>
          <w:rFonts w:ascii="Book Antiqua" w:hAnsi="Book Antiqua"/>
          <w:sz w:val="22"/>
          <w:szCs w:val="22"/>
          <w:lang w:eastAsia="ar-SA"/>
        </w:rPr>
        <w:t>__</w:t>
      </w:r>
      <w:r w:rsidRPr="00EA51C1">
        <w:rPr>
          <w:rFonts w:ascii="Book Antiqua" w:hAnsi="Book Antiqua"/>
          <w:sz w:val="22"/>
          <w:szCs w:val="22"/>
          <w:lang w:eastAsia="ar-SA"/>
        </w:rPr>
        <w:t>______________</w:t>
      </w:r>
      <w:r w:rsidR="00156924" w:rsidRPr="00EA51C1">
        <w:rPr>
          <w:rFonts w:ascii="Book Antiqua" w:hAnsi="Book Antiqua"/>
          <w:sz w:val="22"/>
          <w:szCs w:val="22"/>
          <w:lang w:eastAsia="ar-SA"/>
        </w:rPr>
        <w:t>__</w:t>
      </w:r>
      <w:r w:rsidRPr="00EA51C1">
        <w:rPr>
          <w:rFonts w:ascii="Book Antiqua" w:hAnsi="Book Antiqua"/>
          <w:sz w:val="22"/>
          <w:szCs w:val="22"/>
          <w:lang w:eastAsia="ar-SA"/>
        </w:rPr>
        <w:t>Via/Piazza___</w:t>
      </w:r>
      <w:r w:rsidR="00C0256D">
        <w:rPr>
          <w:rFonts w:ascii="Book Antiqua" w:hAnsi="Book Antiqua"/>
          <w:sz w:val="22"/>
          <w:szCs w:val="22"/>
          <w:lang w:eastAsia="ar-SA"/>
        </w:rPr>
        <w:t>_</w:t>
      </w:r>
      <w:r w:rsidRPr="00EA51C1">
        <w:rPr>
          <w:rFonts w:ascii="Book Antiqua" w:hAnsi="Book Antiqua"/>
          <w:sz w:val="22"/>
          <w:szCs w:val="22"/>
          <w:lang w:eastAsia="ar-SA"/>
        </w:rPr>
        <w:t>_______________</w:t>
      </w:r>
      <w:r w:rsidR="00156924" w:rsidRPr="00EA51C1">
        <w:rPr>
          <w:rFonts w:ascii="Book Antiqua" w:hAnsi="Book Antiqua"/>
          <w:sz w:val="22"/>
          <w:szCs w:val="22"/>
          <w:lang w:eastAsia="ar-SA"/>
        </w:rPr>
        <w:t xml:space="preserve">________ </w:t>
      </w:r>
      <w:r w:rsidR="00794A0D" w:rsidRPr="00EA51C1">
        <w:rPr>
          <w:rFonts w:ascii="Book Antiqua" w:hAnsi="Book Antiqua"/>
          <w:sz w:val="22"/>
          <w:szCs w:val="22"/>
          <w:lang w:eastAsia="ar-SA"/>
        </w:rPr>
        <w:t>N.</w:t>
      </w:r>
      <w:r w:rsidRPr="00EA51C1">
        <w:rPr>
          <w:rFonts w:ascii="Book Antiqua" w:hAnsi="Book Antiqua"/>
          <w:sz w:val="22"/>
          <w:szCs w:val="22"/>
          <w:lang w:eastAsia="ar-SA"/>
        </w:rPr>
        <w:t xml:space="preserve">_____ </w:t>
      </w:r>
    </w:p>
    <w:p w14:paraId="17355EC7" w14:textId="77777777" w:rsidR="002A0483" w:rsidRDefault="0070228B" w:rsidP="00794A0D">
      <w:pPr>
        <w:spacing w:line="360" w:lineRule="auto"/>
        <w:rPr>
          <w:rFonts w:ascii="Book Antiqua" w:hAnsi="Book Antiqua"/>
          <w:sz w:val="22"/>
          <w:szCs w:val="22"/>
          <w:lang w:eastAsia="ar-SA"/>
        </w:rPr>
      </w:pPr>
      <w:r w:rsidRPr="00EA51C1">
        <w:rPr>
          <w:rFonts w:ascii="Book Antiqua" w:hAnsi="Book Antiqua"/>
          <w:sz w:val="22"/>
          <w:szCs w:val="22"/>
          <w:lang w:eastAsia="ar-SA"/>
        </w:rPr>
        <w:t>Codice fiscale______</w:t>
      </w:r>
      <w:r w:rsidR="00156924" w:rsidRPr="00EA51C1">
        <w:rPr>
          <w:rFonts w:ascii="Book Antiqua" w:hAnsi="Book Antiqua"/>
          <w:sz w:val="22"/>
          <w:szCs w:val="22"/>
          <w:lang w:eastAsia="ar-SA"/>
        </w:rPr>
        <w:t>________________________</w:t>
      </w:r>
      <w:r w:rsidRPr="00EA51C1">
        <w:rPr>
          <w:rFonts w:ascii="Book Antiqua" w:hAnsi="Book Antiqua"/>
          <w:sz w:val="22"/>
          <w:szCs w:val="22"/>
          <w:lang w:eastAsia="ar-SA"/>
        </w:rPr>
        <w:t xml:space="preserve"> Telefono fisso n.</w:t>
      </w:r>
      <w:r w:rsidR="00156924" w:rsidRPr="00EA51C1">
        <w:rPr>
          <w:rFonts w:ascii="Book Antiqua" w:hAnsi="Book Antiqua"/>
          <w:sz w:val="22"/>
          <w:szCs w:val="22"/>
          <w:lang w:eastAsia="ar-SA"/>
        </w:rPr>
        <w:t>__________________________</w:t>
      </w:r>
      <w:r w:rsidRPr="00EA51C1">
        <w:rPr>
          <w:rFonts w:ascii="Book Antiqua" w:hAnsi="Book Antiqua"/>
          <w:sz w:val="22"/>
          <w:szCs w:val="22"/>
          <w:lang w:eastAsia="ar-SA"/>
        </w:rPr>
        <w:t xml:space="preserve"> Cell. n. __</w:t>
      </w:r>
      <w:r w:rsidR="00156924" w:rsidRPr="00EA51C1">
        <w:rPr>
          <w:rFonts w:ascii="Book Antiqua" w:hAnsi="Book Antiqua"/>
          <w:sz w:val="22"/>
          <w:szCs w:val="22"/>
          <w:lang w:eastAsia="ar-SA"/>
        </w:rPr>
        <w:t>_________________________</w:t>
      </w:r>
      <w:r w:rsidRPr="00EA51C1">
        <w:rPr>
          <w:rFonts w:ascii="Book Antiqua" w:hAnsi="Book Antiqua"/>
          <w:sz w:val="22"/>
          <w:szCs w:val="22"/>
          <w:lang w:eastAsia="ar-SA"/>
        </w:rPr>
        <w:t xml:space="preserve"> e-mail ________________________</w:t>
      </w:r>
      <w:r w:rsidR="00156924" w:rsidRPr="00EA51C1">
        <w:rPr>
          <w:rFonts w:ascii="Book Antiqua" w:hAnsi="Book Antiqua"/>
          <w:sz w:val="22"/>
          <w:szCs w:val="22"/>
          <w:lang w:eastAsia="ar-SA"/>
        </w:rPr>
        <w:t>_________________</w:t>
      </w:r>
      <w:r w:rsidRPr="00EA51C1">
        <w:rPr>
          <w:rFonts w:ascii="Book Antiqua" w:hAnsi="Book Antiqua"/>
          <w:sz w:val="22"/>
          <w:szCs w:val="22"/>
          <w:lang w:eastAsia="ar-SA"/>
        </w:rPr>
        <w:t xml:space="preserve"> in allegato alla propria istanza di partecipazione alla selezione per il reperimento di </w:t>
      </w:r>
      <w:r w:rsidR="00794A0D" w:rsidRPr="00EA51C1">
        <w:rPr>
          <w:rFonts w:ascii="Book Antiqua" w:hAnsi="Book Antiqua"/>
          <w:sz w:val="22"/>
          <w:szCs w:val="22"/>
          <w:lang w:eastAsia="ar-SA"/>
        </w:rPr>
        <w:t>Esperti</w:t>
      </w:r>
      <w:r w:rsidR="002A0483">
        <w:rPr>
          <w:rFonts w:ascii="Book Antiqua" w:hAnsi="Book Antiqua"/>
          <w:sz w:val="22"/>
          <w:szCs w:val="22"/>
          <w:lang w:eastAsia="ar-SA"/>
        </w:rPr>
        <w:t xml:space="preserve">/Tutor </w:t>
      </w:r>
    </w:p>
    <w:p w14:paraId="7581AAA4" w14:textId="77777777" w:rsidR="002A0483" w:rsidRDefault="002A0483" w:rsidP="00495399">
      <w:pPr>
        <w:spacing w:line="360" w:lineRule="auto"/>
        <w:rPr>
          <w:rFonts w:ascii="Book Antiqua" w:hAnsi="Book Antiqua"/>
          <w:sz w:val="22"/>
          <w:szCs w:val="22"/>
          <w:lang w:eastAsia="ar-SA"/>
        </w:rPr>
      </w:pPr>
      <w:r>
        <w:rPr>
          <w:rFonts w:ascii="Book Antiqua" w:hAnsi="Book Antiqua"/>
          <w:sz w:val="22"/>
          <w:szCs w:val="22"/>
          <w:lang w:eastAsia="ar-SA"/>
        </w:rPr>
        <w:t xml:space="preserve">In qualità </w:t>
      </w:r>
      <w:proofErr w:type="gramStart"/>
      <w:r>
        <w:rPr>
          <w:rFonts w:ascii="Book Antiqua" w:hAnsi="Book Antiqua"/>
          <w:sz w:val="22"/>
          <w:szCs w:val="22"/>
          <w:lang w:eastAsia="ar-SA"/>
        </w:rPr>
        <w:t xml:space="preserve">di  </w:t>
      </w:r>
      <w:r w:rsidRPr="002A0483">
        <w:rPr>
          <w:rFonts w:ascii="Book Antiqua" w:hAnsi="Book Antiqua"/>
          <w:b/>
          <w:bCs/>
          <w:sz w:val="22"/>
          <w:szCs w:val="22"/>
          <w:lang w:eastAsia="ar-SA"/>
        </w:rPr>
        <w:t>ESPERTO</w:t>
      </w:r>
      <w:proofErr w:type="gramEnd"/>
    </w:p>
    <w:p w14:paraId="0A7C582F" w14:textId="77777777" w:rsidR="0070228B" w:rsidRDefault="0070228B" w:rsidP="00794A0D">
      <w:pPr>
        <w:spacing w:line="360" w:lineRule="auto"/>
        <w:rPr>
          <w:rFonts w:ascii="Book Antiqua" w:hAnsi="Book Antiqua"/>
          <w:sz w:val="22"/>
          <w:szCs w:val="22"/>
          <w:lang w:eastAsia="ar-SA"/>
        </w:rPr>
      </w:pPr>
      <w:r w:rsidRPr="00EA51C1">
        <w:rPr>
          <w:rFonts w:ascii="Book Antiqua" w:hAnsi="Book Antiqua"/>
          <w:sz w:val="22"/>
          <w:szCs w:val="22"/>
          <w:lang w:eastAsia="ar-SA"/>
        </w:rPr>
        <w:t xml:space="preserve">per il seguente modulo </w:t>
      </w:r>
      <w:r w:rsidR="00794A0D" w:rsidRPr="00EA51C1">
        <w:rPr>
          <w:rFonts w:ascii="Book Antiqua" w:hAnsi="Book Antiqua"/>
          <w:sz w:val="22"/>
          <w:szCs w:val="22"/>
          <w:lang w:eastAsia="ar-SA"/>
        </w:rPr>
        <w:t>_________________________________</w:t>
      </w:r>
      <w:r w:rsidRPr="00EA51C1">
        <w:rPr>
          <w:rFonts w:ascii="Book Antiqua" w:hAnsi="Book Antiqua"/>
          <w:sz w:val="22"/>
          <w:szCs w:val="22"/>
          <w:lang w:eastAsia="ar-SA"/>
        </w:rPr>
        <w:t>_______</w:t>
      </w:r>
      <w:r w:rsidR="00156924" w:rsidRPr="00EA51C1">
        <w:rPr>
          <w:rFonts w:ascii="Book Antiqua" w:hAnsi="Book Antiqua"/>
          <w:sz w:val="22"/>
          <w:szCs w:val="22"/>
          <w:lang w:eastAsia="ar-SA"/>
        </w:rPr>
        <w:t>__________________________</w:t>
      </w:r>
    </w:p>
    <w:p w14:paraId="653D0382" w14:textId="58DBD3A8" w:rsidR="00ED5CF9" w:rsidRPr="00ED5CF9" w:rsidRDefault="00ED5CF9" w:rsidP="00ED5CF9">
      <w:pPr>
        <w:jc w:val="both"/>
        <w:rPr>
          <w:rFonts w:ascii="Book Antiqua" w:hAnsi="Book Antiqua" w:cs="Arial"/>
          <w:b/>
          <w:bCs/>
          <w:sz w:val="20"/>
          <w:szCs w:val="20"/>
        </w:rPr>
      </w:pPr>
      <w:r w:rsidRPr="00ED77D8">
        <w:rPr>
          <w:rFonts w:ascii="Book Antiqua" w:hAnsi="Book Antiqua"/>
          <w:sz w:val="22"/>
          <w:szCs w:val="22"/>
        </w:rPr>
        <w:t>in relazione al</w:t>
      </w:r>
      <w:r>
        <w:rPr>
          <w:rFonts w:ascii="Book Antiqua" w:hAnsi="Book Antiqua"/>
          <w:sz w:val="22"/>
          <w:szCs w:val="22"/>
        </w:rPr>
        <w:t xml:space="preserve">la realizzazione del progetto  </w:t>
      </w:r>
      <w:r w:rsidRPr="00ED5CF9">
        <w:rPr>
          <w:rFonts w:ascii="Book Antiqua" w:hAnsi="Book Antiqua" w:cs="Arial"/>
          <w:b/>
          <w:bCs/>
          <w:sz w:val="20"/>
          <w:szCs w:val="20"/>
        </w:rPr>
        <w:t>“IMPARO SPERIMENTANDO”</w:t>
      </w:r>
      <w:r>
        <w:rPr>
          <w:rFonts w:ascii="Book Antiqua" w:hAnsi="Book Antiqua" w:cs="Arial"/>
          <w:b/>
          <w:bCs/>
          <w:sz w:val="20"/>
          <w:szCs w:val="20"/>
        </w:rPr>
        <w:t xml:space="preserve"> </w:t>
      </w:r>
      <w:r w:rsidRPr="00ED5CF9">
        <w:rPr>
          <w:rFonts w:ascii="Book Antiqua" w:hAnsi="Book Antiqua" w:cs="Arial"/>
          <w:b/>
          <w:bCs/>
          <w:sz w:val="20"/>
          <w:szCs w:val="20"/>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70BC8B75" w14:textId="77777777" w:rsidR="00ED5CF9" w:rsidRPr="00ED5CF9" w:rsidRDefault="00ED5CF9" w:rsidP="00ED5CF9">
      <w:pPr>
        <w:jc w:val="both"/>
        <w:rPr>
          <w:rFonts w:ascii="Book Antiqua" w:hAnsi="Book Antiqua" w:cs="Arial"/>
          <w:b/>
          <w:bCs/>
          <w:sz w:val="20"/>
          <w:szCs w:val="20"/>
        </w:rPr>
      </w:pPr>
    </w:p>
    <w:p w14:paraId="0C3F03AA" w14:textId="77777777" w:rsidR="00ED5CF9" w:rsidRPr="00ED5CF9" w:rsidRDefault="00ED5CF9" w:rsidP="00ED5CF9">
      <w:pPr>
        <w:jc w:val="center"/>
        <w:rPr>
          <w:rFonts w:ascii="Book Antiqua" w:hAnsi="Book Antiqua" w:cs="Arial"/>
          <w:b/>
          <w:bCs/>
          <w:sz w:val="20"/>
          <w:szCs w:val="20"/>
        </w:rPr>
      </w:pPr>
      <w:r w:rsidRPr="00ED5CF9">
        <w:rPr>
          <w:rFonts w:ascii="Book Antiqua" w:hAnsi="Book Antiqua" w:cs="Arial"/>
          <w:b/>
          <w:bCs/>
          <w:sz w:val="20"/>
          <w:szCs w:val="20"/>
        </w:rPr>
        <w:t>CNP: M4C1I3.1-2023-1143-P-30703</w:t>
      </w:r>
    </w:p>
    <w:p w14:paraId="687C437B" w14:textId="77777777" w:rsidR="00ED5CF9" w:rsidRPr="00ED5CF9" w:rsidRDefault="00ED5CF9" w:rsidP="00ED5CF9">
      <w:pPr>
        <w:jc w:val="center"/>
        <w:rPr>
          <w:rFonts w:ascii="Book Antiqua" w:hAnsi="Book Antiqua" w:cs="Arial"/>
          <w:b/>
          <w:bCs/>
          <w:sz w:val="20"/>
          <w:szCs w:val="20"/>
        </w:rPr>
      </w:pPr>
    </w:p>
    <w:p w14:paraId="0235C4C4" w14:textId="77777777" w:rsidR="00ED5CF9" w:rsidRPr="00ED5CF9" w:rsidRDefault="00ED5CF9" w:rsidP="00ED5CF9">
      <w:pPr>
        <w:jc w:val="center"/>
        <w:rPr>
          <w:rFonts w:ascii="Book Antiqua" w:hAnsi="Book Antiqua" w:cs="Arial"/>
          <w:b/>
          <w:bCs/>
          <w:sz w:val="20"/>
          <w:szCs w:val="20"/>
        </w:rPr>
      </w:pPr>
      <w:r w:rsidRPr="00ED5CF9">
        <w:rPr>
          <w:rFonts w:ascii="Book Antiqua" w:hAnsi="Book Antiqua" w:cs="Arial"/>
          <w:b/>
          <w:bCs/>
          <w:sz w:val="20"/>
          <w:szCs w:val="20"/>
        </w:rPr>
        <w:t>CUP: D94D23004710006</w:t>
      </w:r>
    </w:p>
    <w:p w14:paraId="5F4FA743" w14:textId="77777777" w:rsidR="002A0483" w:rsidRDefault="002A0483" w:rsidP="00F40D99">
      <w:pPr>
        <w:spacing w:before="120" w:after="120"/>
        <w:rPr>
          <w:rFonts w:ascii="Book Antiqua" w:hAnsi="Book Antiqua"/>
          <w:b/>
          <w:sz w:val="22"/>
          <w:szCs w:val="22"/>
        </w:rPr>
      </w:pPr>
    </w:p>
    <w:p w14:paraId="0DD0AB48" w14:textId="77777777" w:rsidR="0070228B" w:rsidRPr="00EA51C1" w:rsidRDefault="0070228B" w:rsidP="0070228B">
      <w:pPr>
        <w:spacing w:before="120" w:after="120"/>
        <w:jc w:val="center"/>
        <w:rPr>
          <w:rFonts w:ascii="Book Antiqua" w:hAnsi="Book Antiqua"/>
          <w:b/>
          <w:sz w:val="22"/>
          <w:szCs w:val="22"/>
        </w:rPr>
      </w:pPr>
      <w:r w:rsidRPr="00EA51C1">
        <w:rPr>
          <w:rFonts w:ascii="Book Antiqua" w:hAnsi="Book Antiqua"/>
          <w:b/>
          <w:sz w:val="22"/>
          <w:szCs w:val="22"/>
        </w:rPr>
        <w:t>PROPONE</w:t>
      </w:r>
    </w:p>
    <w:p w14:paraId="194798E3" w14:textId="77777777" w:rsidR="002A0483" w:rsidRDefault="002A0483" w:rsidP="0070228B">
      <w:pPr>
        <w:rPr>
          <w:rFonts w:ascii="Book Antiqua" w:hAnsi="Book Antiqua"/>
          <w:b/>
          <w:sz w:val="22"/>
          <w:szCs w:val="22"/>
        </w:rPr>
      </w:pPr>
    </w:p>
    <w:p w14:paraId="6AC10AFD" w14:textId="77777777" w:rsidR="0070228B" w:rsidRPr="00EA51C1" w:rsidRDefault="0070228B" w:rsidP="0070228B">
      <w:pPr>
        <w:rPr>
          <w:rFonts w:ascii="Book Antiqua" w:hAnsi="Book Antiqua"/>
          <w:sz w:val="22"/>
          <w:szCs w:val="22"/>
        </w:rPr>
      </w:pPr>
      <w:r w:rsidRPr="00EA51C1">
        <w:rPr>
          <w:rFonts w:ascii="Book Antiqua" w:hAnsi="Book Antiqua"/>
          <w:b/>
          <w:sz w:val="22"/>
          <w:szCs w:val="22"/>
        </w:rPr>
        <w:t>la seguente traccia programmatica</w:t>
      </w:r>
      <w:r w:rsidRPr="00EA51C1">
        <w:rPr>
          <w:rFonts w:ascii="Book Antiqua" w:hAnsi="Book Antiqua"/>
          <w:sz w:val="22"/>
          <w:szCs w:val="22"/>
        </w:rPr>
        <w:t>:</w:t>
      </w:r>
    </w:p>
    <w:p w14:paraId="0ACF738A" w14:textId="77777777" w:rsidR="0070228B" w:rsidRPr="00EA51C1" w:rsidRDefault="0070228B" w:rsidP="0070228B">
      <w:pPr>
        <w:rPr>
          <w:rFonts w:ascii="Book Antiqua" w:hAnsi="Book Antiqua"/>
          <w:sz w:val="22"/>
          <w:szCs w:val="22"/>
        </w:rPr>
      </w:pPr>
    </w:p>
    <w:tbl>
      <w:tblPr>
        <w:tblW w:w="0" w:type="auto"/>
        <w:tblInd w:w="-53" w:type="dxa"/>
        <w:tblLayout w:type="fixed"/>
        <w:tblCellMar>
          <w:left w:w="70" w:type="dxa"/>
          <w:right w:w="70" w:type="dxa"/>
        </w:tblCellMar>
        <w:tblLook w:val="0000" w:firstRow="0" w:lastRow="0" w:firstColumn="0" w:lastColumn="0" w:noHBand="0" w:noVBand="0"/>
      </w:tblPr>
      <w:tblGrid>
        <w:gridCol w:w="7770"/>
        <w:gridCol w:w="2201"/>
        <w:gridCol w:w="20"/>
      </w:tblGrid>
      <w:tr w:rsidR="009901C0" w14:paraId="7C916D5E" w14:textId="77777777" w:rsidTr="00E31C12">
        <w:trPr>
          <w:gridAfter w:val="1"/>
          <w:wAfter w:w="20" w:type="dxa"/>
        </w:trPr>
        <w:tc>
          <w:tcPr>
            <w:tcW w:w="7770" w:type="dxa"/>
            <w:tcBorders>
              <w:top w:val="single" w:sz="4" w:space="0" w:color="000000"/>
              <w:left w:val="single" w:sz="4" w:space="0" w:color="000000"/>
              <w:bottom w:val="single" w:sz="4" w:space="0" w:color="000000"/>
            </w:tcBorders>
            <w:shd w:val="clear" w:color="auto" w:fill="E0E0E0"/>
          </w:tcPr>
          <w:p w14:paraId="42DA4501" w14:textId="77777777" w:rsidR="009901C0" w:rsidRDefault="009901C0" w:rsidP="00E31C12">
            <w:pPr>
              <w:pStyle w:val="Titolo5"/>
              <w:snapToGrid w:val="0"/>
              <w:rPr>
                <w:sz w:val="22"/>
                <w:szCs w:val="22"/>
                <w:shd w:val="clear" w:color="auto" w:fill="C0C0C0"/>
              </w:rPr>
            </w:pPr>
            <w:r>
              <w:rPr>
                <w:sz w:val="22"/>
                <w:szCs w:val="22"/>
                <w:shd w:val="clear" w:color="auto" w:fill="C0C0C0"/>
              </w:rPr>
              <w:t xml:space="preserve">A) </w:t>
            </w:r>
            <w:proofErr w:type="gramStart"/>
            <w:r>
              <w:rPr>
                <w:sz w:val="22"/>
                <w:szCs w:val="22"/>
                <w:shd w:val="clear" w:color="auto" w:fill="C0C0C0"/>
              </w:rPr>
              <w:t>Ipotesi  Progettuale</w:t>
            </w:r>
            <w:proofErr w:type="gramEnd"/>
          </w:p>
        </w:tc>
        <w:tc>
          <w:tcPr>
            <w:tcW w:w="2201" w:type="dxa"/>
            <w:tcBorders>
              <w:top w:val="double" w:sz="1" w:space="0" w:color="000000"/>
              <w:left w:val="double" w:sz="1" w:space="0" w:color="000000"/>
              <w:bottom w:val="double" w:sz="1" w:space="0" w:color="000000"/>
              <w:right w:val="double" w:sz="1" w:space="0" w:color="000000"/>
            </w:tcBorders>
            <w:shd w:val="clear" w:color="auto" w:fill="FFFFFF"/>
          </w:tcPr>
          <w:p w14:paraId="4A962189" w14:textId="77777777" w:rsidR="009901C0" w:rsidRDefault="009901C0" w:rsidP="00E31C12">
            <w:pPr>
              <w:snapToGrid w:val="0"/>
              <w:jc w:val="center"/>
            </w:pPr>
          </w:p>
        </w:tc>
      </w:tr>
      <w:tr w:rsidR="009901C0" w14:paraId="2B3E8C8A" w14:textId="77777777" w:rsidTr="00E31C12">
        <w:tc>
          <w:tcPr>
            <w:tcW w:w="9991" w:type="dxa"/>
            <w:gridSpan w:val="3"/>
            <w:tcBorders>
              <w:top w:val="single" w:sz="4" w:space="0" w:color="000000"/>
              <w:left w:val="single" w:sz="4" w:space="0" w:color="000000"/>
              <w:bottom w:val="single" w:sz="4" w:space="0" w:color="000000"/>
              <w:right w:val="single" w:sz="4" w:space="0" w:color="000000"/>
            </w:tcBorders>
            <w:shd w:val="clear" w:color="auto" w:fill="FFFFFF"/>
          </w:tcPr>
          <w:p w14:paraId="721D9EDD" w14:textId="77777777" w:rsidR="009901C0" w:rsidRDefault="009901C0" w:rsidP="00E31C12">
            <w:pPr>
              <w:snapToGrid w:val="0"/>
              <w:spacing w:after="120"/>
              <w:rPr>
                <w:bCs/>
                <w:sz w:val="22"/>
                <w:szCs w:val="22"/>
              </w:rPr>
            </w:pPr>
            <w:r>
              <w:rPr>
                <w:bCs/>
                <w:sz w:val="22"/>
                <w:szCs w:val="22"/>
              </w:rPr>
              <w:t xml:space="preserve">Titolo del Modulo: </w:t>
            </w:r>
          </w:p>
          <w:p w14:paraId="75647DE4" w14:textId="77777777" w:rsidR="009901C0" w:rsidRDefault="009901C0" w:rsidP="00E31C12">
            <w:pPr>
              <w:spacing w:after="120"/>
            </w:pPr>
          </w:p>
        </w:tc>
      </w:tr>
    </w:tbl>
    <w:p w14:paraId="19A25597" w14:textId="77777777" w:rsidR="009901C0" w:rsidRDefault="009901C0" w:rsidP="009901C0"/>
    <w:tbl>
      <w:tblPr>
        <w:tblW w:w="0" w:type="auto"/>
        <w:tblInd w:w="-53" w:type="dxa"/>
        <w:tblLayout w:type="fixed"/>
        <w:tblCellMar>
          <w:left w:w="70" w:type="dxa"/>
          <w:right w:w="70" w:type="dxa"/>
        </w:tblCellMar>
        <w:tblLook w:val="0000" w:firstRow="0" w:lastRow="0" w:firstColumn="0" w:lastColumn="0" w:noHBand="0" w:noVBand="0"/>
      </w:tblPr>
      <w:tblGrid>
        <w:gridCol w:w="8434"/>
        <w:gridCol w:w="1455"/>
      </w:tblGrid>
      <w:tr w:rsidR="009901C0" w14:paraId="4D729088" w14:textId="77777777" w:rsidTr="00E31C12">
        <w:trPr>
          <w:cantSplit/>
        </w:trPr>
        <w:tc>
          <w:tcPr>
            <w:tcW w:w="8434" w:type="dxa"/>
            <w:tcBorders>
              <w:top w:val="single" w:sz="4" w:space="0" w:color="000000"/>
              <w:left w:val="single" w:sz="4" w:space="0" w:color="000000"/>
              <w:bottom w:val="single" w:sz="4" w:space="0" w:color="000000"/>
            </w:tcBorders>
            <w:shd w:val="clear" w:color="auto" w:fill="auto"/>
          </w:tcPr>
          <w:p w14:paraId="03BA31F7" w14:textId="77777777" w:rsidR="009901C0" w:rsidRDefault="009901C0" w:rsidP="00E31C12">
            <w:pPr>
              <w:snapToGrid w:val="0"/>
              <w:rPr>
                <w:bCs/>
                <w:sz w:val="22"/>
                <w:szCs w:val="22"/>
              </w:rPr>
            </w:pPr>
            <w:r>
              <w:rPr>
                <w:bCs/>
                <w:sz w:val="22"/>
                <w:szCs w:val="22"/>
              </w:rPr>
              <w:t>N° destinatari previsti                                       Secondo quanto indicato nel modulo)</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191B7560" w14:textId="77777777" w:rsidR="009901C0" w:rsidRDefault="009901C0" w:rsidP="00E31C12">
            <w:pPr>
              <w:snapToGrid w:val="0"/>
            </w:pPr>
          </w:p>
        </w:tc>
      </w:tr>
    </w:tbl>
    <w:p w14:paraId="3F1F9523" w14:textId="77777777" w:rsidR="009901C0" w:rsidRDefault="009901C0" w:rsidP="009901C0"/>
    <w:tbl>
      <w:tblPr>
        <w:tblW w:w="0" w:type="auto"/>
        <w:tblInd w:w="-53" w:type="dxa"/>
        <w:tblLayout w:type="fixed"/>
        <w:tblCellMar>
          <w:left w:w="70" w:type="dxa"/>
          <w:right w:w="70" w:type="dxa"/>
        </w:tblCellMar>
        <w:tblLook w:val="0000" w:firstRow="0" w:lastRow="0" w:firstColumn="0" w:lastColumn="0" w:noHBand="0" w:noVBand="0"/>
      </w:tblPr>
      <w:tblGrid>
        <w:gridCol w:w="9971"/>
      </w:tblGrid>
      <w:tr w:rsidR="009901C0" w14:paraId="2AB5FDE8" w14:textId="77777777" w:rsidTr="00E31C12">
        <w:tc>
          <w:tcPr>
            <w:tcW w:w="9971" w:type="dxa"/>
            <w:tcBorders>
              <w:top w:val="single" w:sz="4" w:space="0" w:color="000000"/>
              <w:left w:val="single" w:sz="4" w:space="0" w:color="000000"/>
              <w:bottom w:val="single" w:sz="4" w:space="0" w:color="000000"/>
              <w:right w:val="double" w:sz="1" w:space="0" w:color="000000"/>
            </w:tcBorders>
            <w:shd w:val="clear" w:color="auto" w:fill="FFFFFF"/>
          </w:tcPr>
          <w:p w14:paraId="39A9307D" w14:textId="77777777" w:rsidR="009901C0" w:rsidRDefault="009901C0" w:rsidP="00E31C12">
            <w:pPr>
              <w:pStyle w:val="Titolo6"/>
              <w:snapToGrid w:val="0"/>
              <w:rPr>
                <w:b/>
                <w:shd w:val="clear" w:color="auto" w:fill="C0C0C0"/>
              </w:rPr>
            </w:pPr>
            <w:r>
              <w:rPr>
                <w:b/>
                <w:shd w:val="clear" w:color="auto" w:fill="C0C0C0"/>
              </w:rPr>
              <w:lastRenderedPageBreak/>
              <w:t>Obiettivi formativi specifici e trasversali</w:t>
            </w:r>
          </w:p>
        </w:tc>
      </w:tr>
    </w:tbl>
    <w:p w14:paraId="22DA8699" w14:textId="77777777" w:rsidR="009901C0" w:rsidRDefault="009901C0" w:rsidP="009901C0"/>
    <w:tbl>
      <w:tblPr>
        <w:tblW w:w="0" w:type="auto"/>
        <w:tblInd w:w="-53" w:type="dxa"/>
        <w:tblLayout w:type="fixed"/>
        <w:tblCellMar>
          <w:left w:w="70" w:type="dxa"/>
          <w:right w:w="70" w:type="dxa"/>
        </w:tblCellMar>
        <w:tblLook w:val="0000" w:firstRow="0" w:lastRow="0" w:firstColumn="0" w:lastColumn="0" w:noHBand="0" w:noVBand="0"/>
      </w:tblPr>
      <w:tblGrid>
        <w:gridCol w:w="9889"/>
      </w:tblGrid>
      <w:tr w:rsidR="009901C0" w14:paraId="1034D395" w14:textId="77777777" w:rsidTr="00E31C12">
        <w:trPr>
          <w:trHeight w:val="225"/>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346A62D7" w14:textId="77777777" w:rsidR="009901C0" w:rsidRDefault="009901C0" w:rsidP="00E31C12">
            <w:pPr>
              <w:pStyle w:val="Titolo6"/>
              <w:snapToGrid w:val="0"/>
              <w:rPr>
                <w:b/>
              </w:rPr>
            </w:pPr>
            <w:r>
              <w:rPr>
                <w:b/>
              </w:rPr>
              <w:t>Obiettivi specifici:</w:t>
            </w:r>
          </w:p>
          <w:p w14:paraId="705EA1FA" w14:textId="77777777" w:rsidR="009901C0" w:rsidRDefault="009901C0" w:rsidP="00E31C12">
            <w:pPr>
              <w:rPr>
                <w:b/>
                <w:sz w:val="22"/>
                <w:szCs w:val="22"/>
              </w:rPr>
            </w:pPr>
          </w:p>
          <w:p w14:paraId="7978E5C8" w14:textId="77777777" w:rsidR="009901C0" w:rsidRDefault="009901C0" w:rsidP="00E31C12">
            <w:pPr>
              <w:rPr>
                <w:b/>
                <w:sz w:val="22"/>
                <w:szCs w:val="22"/>
              </w:rPr>
            </w:pPr>
          </w:p>
          <w:p w14:paraId="2E143480" w14:textId="77777777" w:rsidR="009901C0" w:rsidRDefault="009901C0" w:rsidP="00E31C12">
            <w:pPr>
              <w:rPr>
                <w:b/>
                <w:sz w:val="22"/>
                <w:szCs w:val="22"/>
              </w:rPr>
            </w:pPr>
          </w:p>
          <w:p w14:paraId="582EDC4E" w14:textId="77777777" w:rsidR="009901C0" w:rsidRDefault="009901C0" w:rsidP="00E31C12">
            <w:pPr>
              <w:rPr>
                <w:sz w:val="22"/>
                <w:szCs w:val="22"/>
              </w:rPr>
            </w:pPr>
            <w:r>
              <w:rPr>
                <w:sz w:val="22"/>
                <w:szCs w:val="22"/>
              </w:rPr>
              <w:t>Obiettivi trasversali:</w:t>
            </w:r>
          </w:p>
          <w:p w14:paraId="18C672F5" w14:textId="77777777" w:rsidR="009901C0" w:rsidRDefault="009901C0" w:rsidP="00E31C12">
            <w:pPr>
              <w:pStyle w:val="Titolo6"/>
            </w:pPr>
          </w:p>
        </w:tc>
      </w:tr>
    </w:tbl>
    <w:p w14:paraId="55A5C5E8" w14:textId="77777777" w:rsidR="009901C0" w:rsidRDefault="009901C0" w:rsidP="009901C0"/>
    <w:tbl>
      <w:tblPr>
        <w:tblW w:w="0" w:type="auto"/>
        <w:tblInd w:w="-53" w:type="dxa"/>
        <w:tblLayout w:type="fixed"/>
        <w:tblCellMar>
          <w:left w:w="70" w:type="dxa"/>
          <w:right w:w="70" w:type="dxa"/>
        </w:tblCellMar>
        <w:tblLook w:val="0000" w:firstRow="0" w:lastRow="0" w:firstColumn="0" w:lastColumn="0" w:noHBand="0" w:noVBand="0"/>
      </w:tblPr>
      <w:tblGrid>
        <w:gridCol w:w="9971"/>
      </w:tblGrid>
      <w:tr w:rsidR="009901C0" w14:paraId="22492BB1" w14:textId="77777777" w:rsidTr="00E31C12">
        <w:trPr>
          <w:trHeight w:val="2481"/>
        </w:trPr>
        <w:tc>
          <w:tcPr>
            <w:tcW w:w="9971" w:type="dxa"/>
            <w:tcBorders>
              <w:top w:val="single" w:sz="4" w:space="0" w:color="000000"/>
              <w:left w:val="single" w:sz="4" w:space="0" w:color="000000"/>
              <w:bottom w:val="single" w:sz="4" w:space="0" w:color="000000"/>
              <w:right w:val="double" w:sz="1" w:space="0" w:color="000000"/>
            </w:tcBorders>
            <w:shd w:val="clear" w:color="auto" w:fill="FFFFFF"/>
          </w:tcPr>
          <w:p w14:paraId="53A639C2" w14:textId="77777777" w:rsidR="009901C0" w:rsidRDefault="009901C0" w:rsidP="00E31C12">
            <w:pPr>
              <w:snapToGrid w:val="0"/>
              <w:rPr>
                <w:bCs/>
                <w:sz w:val="22"/>
                <w:szCs w:val="22"/>
                <w:shd w:val="clear" w:color="auto" w:fill="C0C0C0"/>
              </w:rPr>
            </w:pPr>
            <w:r>
              <w:rPr>
                <w:bCs/>
                <w:sz w:val="22"/>
                <w:szCs w:val="22"/>
                <w:shd w:val="clear" w:color="auto" w:fill="C0C0C0"/>
              </w:rPr>
              <w:t xml:space="preserve">Risultati attesi </w:t>
            </w:r>
          </w:p>
          <w:p w14:paraId="2B02B792" w14:textId="77777777" w:rsidR="009901C0" w:rsidRDefault="009901C0" w:rsidP="00E31C12"/>
        </w:tc>
      </w:tr>
    </w:tbl>
    <w:p w14:paraId="6C1DDBFF" w14:textId="77777777" w:rsidR="009901C0" w:rsidRDefault="009901C0" w:rsidP="009901C0"/>
    <w:tbl>
      <w:tblPr>
        <w:tblW w:w="0" w:type="auto"/>
        <w:tblInd w:w="-53" w:type="dxa"/>
        <w:tblLayout w:type="fixed"/>
        <w:tblCellMar>
          <w:left w:w="70" w:type="dxa"/>
          <w:right w:w="70" w:type="dxa"/>
        </w:tblCellMar>
        <w:tblLook w:val="0000" w:firstRow="0" w:lastRow="0" w:firstColumn="0" w:lastColumn="0" w:noHBand="0" w:noVBand="0"/>
      </w:tblPr>
      <w:tblGrid>
        <w:gridCol w:w="7725"/>
        <w:gridCol w:w="2839"/>
      </w:tblGrid>
      <w:tr w:rsidR="009901C0" w14:paraId="51F74813" w14:textId="77777777" w:rsidTr="00E31C12">
        <w:tc>
          <w:tcPr>
            <w:tcW w:w="7725" w:type="dxa"/>
            <w:tcBorders>
              <w:top w:val="single" w:sz="4" w:space="0" w:color="000000"/>
              <w:left w:val="single" w:sz="4" w:space="0" w:color="000000"/>
              <w:bottom w:val="single" w:sz="4" w:space="0" w:color="000000"/>
            </w:tcBorders>
            <w:shd w:val="clear" w:color="auto" w:fill="CCCCCC"/>
          </w:tcPr>
          <w:p w14:paraId="508DB667" w14:textId="77777777" w:rsidR="009901C0" w:rsidRDefault="009901C0" w:rsidP="00E31C12">
            <w:pPr>
              <w:snapToGrid w:val="0"/>
              <w:rPr>
                <w:b/>
                <w:sz w:val="22"/>
                <w:szCs w:val="22"/>
                <w:shd w:val="clear" w:color="auto" w:fill="C0C0C0"/>
              </w:rPr>
            </w:pPr>
            <w:r>
              <w:rPr>
                <w:b/>
                <w:sz w:val="22"/>
                <w:szCs w:val="22"/>
                <w:shd w:val="clear" w:color="auto" w:fill="C0C0C0"/>
              </w:rPr>
              <w:t xml:space="preserve">B) COERENZA </w:t>
            </w:r>
            <w:proofErr w:type="gramStart"/>
            <w:r>
              <w:rPr>
                <w:b/>
                <w:sz w:val="22"/>
                <w:szCs w:val="22"/>
                <w:shd w:val="clear" w:color="auto" w:fill="C0C0C0"/>
              </w:rPr>
              <w:t>DEL  PERCORSO</w:t>
            </w:r>
            <w:proofErr w:type="gramEnd"/>
            <w:r>
              <w:rPr>
                <w:b/>
                <w:sz w:val="22"/>
                <w:szCs w:val="22"/>
                <w:shd w:val="clear" w:color="auto" w:fill="C0C0C0"/>
              </w:rPr>
              <w:t xml:space="preserve"> PROGETTUALE  con il modulo formativo</w:t>
            </w:r>
          </w:p>
        </w:tc>
        <w:tc>
          <w:tcPr>
            <w:tcW w:w="2839" w:type="dxa"/>
            <w:tcBorders>
              <w:top w:val="double" w:sz="1" w:space="0" w:color="000000"/>
              <w:left w:val="double" w:sz="1" w:space="0" w:color="000000"/>
              <w:bottom w:val="double" w:sz="1" w:space="0" w:color="000000"/>
              <w:right w:val="double" w:sz="1" w:space="0" w:color="000000"/>
            </w:tcBorders>
            <w:shd w:val="clear" w:color="auto" w:fill="auto"/>
          </w:tcPr>
          <w:p w14:paraId="679B757E" w14:textId="77777777" w:rsidR="009901C0" w:rsidRDefault="009901C0" w:rsidP="00E31C12">
            <w:pPr>
              <w:snapToGrid w:val="0"/>
              <w:ind w:right="72"/>
            </w:pPr>
          </w:p>
        </w:tc>
      </w:tr>
    </w:tbl>
    <w:p w14:paraId="1694F0EC" w14:textId="77777777" w:rsidR="009901C0" w:rsidRDefault="009901C0" w:rsidP="009901C0"/>
    <w:tbl>
      <w:tblPr>
        <w:tblW w:w="0" w:type="auto"/>
        <w:tblInd w:w="-53" w:type="dxa"/>
        <w:tblLayout w:type="fixed"/>
        <w:tblCellMar>
          <w:left w:w="70" w:type="dxa"/>
          <w:right w:w="70" w:type="dxa"/>
        </w:tblCellMar>
        <w:tblLook w:val="0000" w:firstRow="0" w:lastRow="0" w:firstColumn="0" w:lastColumn="0" w:noHBand="0" w:noVBand="0"/>
      </w:tblPr>
      <w:tblGrid>
        <w:gridCol w:w="10564"/>
      </w:tblGrid>
      <w:tr w:rsidR="009901C0" w14:paraId="615F01B0" w14:textId="77777777" w:rsidTr="00E31C12">
        <w:tc>
          <w:tcPr>
            <w:tcW w:w="10564" w:type="dxa"/>
            <w:tcBorders>
              <w:top w:val="single" w:sz="4" w:space="0" w:color="000000"/>
              <w:left w:val="single" w:sz="4" w:space="0" w:color="000000"/>
              <w:bottom w:val="single" w:sz="4" w:space="0" w:color="000000"/>
              <w:right w:val="double" w:sz="1" w:space="0" w:color="000000"/>
            </w:tcBorders>
            <w:shd w:val="clear" w:color="auto" w:fill="CCCCCC"/>
          </w:tcPr>
          <w:p w14:paraId="6AEB566A" w14:textId="77777777" w:rsidR="009901C0" w:rsidRDefault="009901C0" w:rsidP="00E31C12">
            <w:pPr>
              <w:pStyle w:val="Titolo6"/>
              <w:snapToGrid w:val="0"/>
              <w:rPr>
                <w:b/>
                <w:bCs/>
                <w:sz w:val="18"/>
                <w:szCs w:val="18"/>
              </w:rPr>
            </w:pPr>
            <w:r>
              <w:rPr>
                <w:b/>
              </w:rPr>
              <w:t xml:space="preserve">1)Articolazione e contenuti del progetto </w:t>
            </w:r>
            <w:r>
              <w:rPr>
                <w:b/>
                <w:bCs/>
                <w:sz w:val="18"/>
                <w:szCs w:val="18"/>
              </w:rPr>
              <w:t xml:space="preserve">(descrivere analiticamente nel riquadro il progetto </w:t>
            </w:r>
            <w:proofErr w:type="gramStart"/>
            <w:r>
              <w:rPr>
                <w:b/>
                <w:bCs/>
                <w:sz w:val="18"/>
                <w:szCs w:val="18"/>
              </w:rPr>
              <w:t>indicandone  gli</w:t>
            </w:r>
            <w:proofErr w:type="gramEnd"/>
            <w:r>
              <w:rPr>
                <w:b/>
                <w:bCs/>
                <w:sz w:val="18"/>
                <w:szCs w:val="18"/>
              </w:rPr>
              <w:t xml:space="preserve"> elementi fondamentali)</w:t>
            </w:r>
          </w:p>
        </w:tc>
      </w:tr>
    </w:tbl>
    <w:p w14:paraId="14D0AD68" w14:textId="77777777" w:rsidR="009901C0" w:rsidRDefault="009901C0" w:rsidP="009901C0"/>
    <w:tbl>
      <w:tblPr>
        <w:tblW w:w="0" w:type="auto"/>
        <w:tblInd w:w="-125" w:type="dxa"/>
        <w:tblLayout w:type="fixed"/>
        <w:tblCellMar>
          <w:left w:w="70" w:type="dxa"/>
          <w:right w:w="70" w:type="dxa"/>
        </w:tblCellMar>
        <w:tblLook w:val="0000" w:firstRow="0" w:lastRow="0" w:firstColumn="0" w:lastColumn="0" w:noHBand="0" w:noVBand="0"/>
      </w:tblPr>
      <w:tblGrid>
        <w:gridCol w:w="1453"/>
        <w:gridCol w:w="1539"/>
        <w:gridCol w:w="3306"/>
        <w:gridCol w:w="2166"/>
        <w:gridCol w:w="1254"/>
        <w:gridCol w:w="914"/>
      </w:tblGrid>
      <w:tr w:rsidR="009901C0" w14:paraId="212460EE" w14:textId="77777777" w:rsidTr="00E31C12">
        <w:trPr>
          <w:trHeight w:val="814"/>
        </w:trPr>
        <w:tc>
          <w:tcPr>
            <w:tcW w:w="1453" w:type="dxa"/>
            <w:tcBorders>
              <w:top w:val="single" w:sz="4" w:space="0" w:color="000000"/>
              <w:left w:val="single" w:sz="4" w:space="0" w:color="000000"/>
              <w:bottom w:val="single" w:sz="4" w:space="0" w:color="000000"/>
            </w:tcBorders>
            <w:shd w:val="clear" w:color="auto" w:fill="auto"/>
          </w:tcPr>
          <w:p w14:paraId="24993AE9" w14:textId="77777777" w:rsidR="009901C0" w:rsidRDefault="009901C0" w:rsidP="00E31C12">
            <w:pPr>
              <w:snapToGrid w:val="0"/>
              <w:ind w:left="-70" w:right="-70"/>
              <w:jc w:val="center"/>
              <w:rPr>
                <w:bCs/>
                <w:sz w:val="22"/>
                <w:szCs w:val="22"/>
              </w:rPr>
            </w:pPr>
            <w:r>
              <w:rPr>
                <w:bCs/>
                <w:sz w:val="22"/>
                <w:szCs w:val="22"/>
              </w:rPr>
              <w:t>Attività</w:t>
            </w:r>
          </w:p>
          <w:p w14:paraId="2575C51A" w14:textId="77777777" w:rsidR="009901C0" w:rsidRDefault="009901C0" w:rsidP="00E31C12">
            <w:pPr>
              <w:ind w:left="-70" w:right="-70"/>
              <w:jc w:val="center"/>
              <w:rPr>
                <w:bCs/>
                <w:sz w:val="22"/>
                <w:szCs w:val="22"/>
              </w:rPr>
            </w:pPr>
            <w:r>
              <w:rPr>
                <w:bCs/>
                <w:sz w:val="22"/>
                <w:szCs w:val="22"/>
              </w:rPr>
              <w:t>previste</w:t>
            </w:r>
          </w:p>
        </w:tc>
        <w:tc>
          <w:tcPr>
            <w:tcW w:w="1539" w:type="dxa"/>
            <w:tcBorders>
              <w:top w:val="single" w:sz="4" w:space="0" w:color="000000"/>
              <w:left w:val="single" w:sz="4" w:space="0" w:color="000000"/>
              <w:bottom w:val="single" w:sz="4" w:space="0" w:color="000000"/>
            </w:tcBorders>
            <w:shd w:val="clear" w:color="auto" w:fill="auto"/>
          </w:tcPr>
          <w:p w14:paraId="321742B9" w14:textId="77777777" w:rsidR="009901C0" w:rsidRDefault="009901C0" w:rsidP="00E31C12">
            <w:pPr>
              <w:snapToGrid w:val="0"/>
              <w:jc w:val="center"/>
              <w:rPr>
                <w:bCs/>
                <w:sz w:val="22"/>
                <w:szCs w:val="22"/>
              </w:rPr>
            </w:pPr>
            <w:r>
              <w:rPr>
                <w:bCs/>
                <w:sz w:val="22"/>
                <w:szCs w:val="22"/>
              </w:rPr>
              <w:t>Contenuti</w:t>
            </w:r>
          </w:p>
        </w:tc>
        <w:tc>
          <w:tcPr>
            <w:tcW w:w="3306" w:type="dxa"/>
            <w:tcBorders>
              <w:top w:val="single" w:sz="4" w:space="0" w:color="000000"/>
              <w:left w:val="single" w:sz="4" w:space="0" w:color="000000"/>
              <w:bottom w:val="single" w:sz="4" w:space="0" w:color="000000"/>
            </w:tcBorders>
            <w:shd w:val="clear" w:color="auto" w:fill="auto"/>
          </w:tcPr>
          <w:p w14:paraId="41678999" w14:textId="77777777" w:rsidR="009901C0" w:rsidRDefault="009901C0" w:rsidP="00E31C12">
            <w:pPr>
              <w:snapToGrid w:val="0"/>
              <w:jc w:val="center"/>
              <w:rPr>
                <w:bCs/>
                <w:sz w:val="22"/>
                <w:szCs w:val="22"/>
              </w:rPr>
            </w:pPr>
            <w:r>
              <w:rPr>
                <w:bCs/>
                <w:sz w:val="22"/>
                <w:szCs w:val="22"/>
              </w:rPr>
              <w:t>Competenze specifiche certificabili al termine del percorso</w:t>
            </w:r>
          </w:p>
          <w:p w14:paraId="3C169CFB" w14:textId="77777777" w:rsidR="009901C0" w:rsidRDefault="009901C0" w:rsidP="00E31C12">
            <w:pPr>
              <w:jc w:val="center"/>
              <w:rPr>
                <w:bCs/>
                <w:sz w:val="22"/>
                <w:szCs w:val="22"/>
              </w:rPr>
            </w:pPr>
            <w:r>
              <w:rPr>
                <w:bCs/>
                <w:sz w:val="22"/>
                <w:szCs w:val="22"/>
              </w:rPr>
              <w:t>(definire e descrivere in termini di abilità le competenze)</w:t>
            </w:r>
          </w:p>
        </w:tc>
        <w:tc>
          <w:tcPr>
            <w:tcW w:w="2166" w:type="dxa"/>
            <w:tcBorders>
              <w:top w:val="single" w:sz="4" w:space="0" w:color="000000"/>
              <w:left w:val="single" w:sz="4" w:space="0" w:color="000000"/>
              <w:bottom w:val="single" w:sz="4" w:space="0" w:color="000000"/>
            </w:tcBorders>
            <w:shd w:val="clear" w:color="auto" w:fill="auto"/>
          </w:tcPr>
          <w:p w14:paraId="4A912053" w14:textId="77777777" w:rsidR="009901C0" w:rsidRDefault="009901C0" w:rsidP="00E31C12">
            <w:pPr>
              <w:snapToGrid w:val="0"/>
              <w:jc w:val="center"/>
              <w:rPr>
                <w:bCs/>
                <w:sz w:val="22"/>
                <w:szCs w:val="22"/>
              </w:rPr>
            </w:pPr>
            <w:r>
              <w:rPr>
                <w:bCs/>
                <w:sz w:val="22"/>
                <w:szCs w:val="22"/>
              </w:rPr>
              <w:t>Metodologie</w:t>
            </w:r>
          </w:p>
        </w:tc>
        <w:tc>
          <w:tcPr>
            <w:tcW w:w="1254" w:type="dxa"/>
            <w:tcBorders>
              <w:top w:val="single" w:sz="4" w:space="0" w:color="000000"/>
              <w:left w:val="single" w:sz="4" w:space="0" w:color="000000"/>
              <w:bottom w:val="single" w:sz="4" w:space="0" w:color="000000"/>
            </w:tcBorders>
            <w:shd w:val="clear" w:color="auto" w:fill="auto"/>
          </w:tcPr>
          <w:p w14:paraId="3C91F382" w14:textId="77777777" w:rsidR="009901C0" w:rsidRDefault="009901C0" w:rsidP="00E31C12">
            <w:pPr>
              <w:snapToGrid w:val="0"/>
              <w:ind w:left="-70"/>
              <w:jc w:val="center"/>
              <w:rPr>
                <w:bCs/>
                <w:sz w:val="22"/>
                <w:szCs w:val="22"/>
              </w:rPr>
            </w:pPr>
            <w:r>
              <w:rPr>
                <w:bCs/>
                <w:sz w:val="22"/>
                <w:szCs w:val="22"/>
              </w:rPr>
              <w:t xml:space="preserve">Luoghi di formazione </w:t>
            </w:r>
          </w:p>
          <w:p w14:paraId="46379685" w14:textId="77777777" w:rsidR="009901C0" w:rsidRDefault="009901C0" w:rsidP="00E31C12">
            <w:pPr>
              <w:ind w:left="-70"/>
              <w:jc w:val="center"/>
              <w:rPr>
                <w:bCs/>
                <w:sz w:val="22"/>
                <w:szCs w:val="22"/>
              </w:rPr>
            </w:pPr>
            <w:r>
              <w:rPr>
                <w:bCs/>
                <w:sz w:val="22"/>
                <w:szCs w:val="22"/>
              </w:rPr>
              <w:t>(Aula/</w:t>
            </w:r>
          </w:p>
          <w:p w14:paraId="5D96536B" w14:textId="77777777" w:rsidR="009901C0" w:rsidRDefault="009901C0" w:rsidP="00E31C12">
            <w:pPr>
              <w:ind w:left="-70"/>
              <w:jc w:val="center"/>
              <w:rPr>
                <w:bCs/>
                <w:sz w:val="22"/>
                <w:szCs w:val="22"/>
              </w:rPr>
            </w:pPr>
            <w:r>
              <w:rPr>
                <w:bCs/>
                <w:sz w:val="22"/>
                <w:szCs w:val="22"/>
              </w:rPr>
              <w:t xml:space="preserve">Laboratorio </w:t>
            </w:r>
            <w:proofErr w:type="spellStart"/>
            <w:r>
              <w:rPr>
                <w:bCs/>
                <w:sz w:val="22"/>
                <w:szCs w:val="22"/>
              </w:rPr>
              <w:t>etc</w:t>
            </w:r>
            <w:proofErr w:type="spellEnd"/>
            <w:r>
              <w:rPr>
                <w:bCs/>
                <w:sz w:val="22"/>
                <w:szCs w:val="22"/>
              </w:rPr>
              <w:t xml:space="preserve">) </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6B0B074F" w14:textId="0F03DE31" w:rsidR="009901C0" w:rsidRDefault="009901C0" w:rsidP="00E31C12">
            <w:pPr>
              <w:snapToGrid w:val="0"/>
              <w:ind w:left="-70"/>
              <w:jc w:val="center"/>
              <w:rPr>
                <w:bCs/>
                <w:sz w:val="22"/>
                <w:szCs w:val="22"/>
              </w:rPr>
            </w:pPr>
            <w:r>
              <w:rPr>
                <w:bCs/>
                <w:sz w:val="22"/>
                <w:szCs w:val="22"/>
              </w:rPr>
              <w:t xml:space="preserve">Ore </w:t>
            </w:r>
          </w:p>
        </w:tc>
      </w:tr>
      <w:tr w:rsidR="009901C0" w14:paraId="650036A9" w14:textId="77777777" w:rsidTr="00E31C12">
        <w:trPr>
          <w:trHeight w:hRule="exact" w:val="255"/>
        </w:trPr>
        <w:tc>
          <w:tcPr>
            <w:tcW w:w="1453" w:type="dxa"/>
            <w:tcBorders>
              <w:top w:val="single" w:sz="4" w:space="0" w:color="000000"/>
              <w:left w:val="single" w:sz="4" w:space="0" w:color="000000"/>
              <w:bottom w:val="single" w:sz="4" w:space="0" w:color="000000"/>
            </w:tcBorders>
            <w:shd w:val="clear" w:color="auto" w:fill="auto"/>
          </w:tcPr>
          <w:p w14:paraId="0BA74E6D" w14:textId="77777777" w:rsidR="009901C0" w:rsidRDefault="009901C0" w:rsidP="00E31C12">
            <w:pPr>
              <w:pStyle w:val="Corpodeltesto21"/>
              <w:snapToGrid w:val="0"/>
              <w:ind w:right="-70"/>
            </w:pPr>
          </w:p>
        </w:tc>
        <w:tc>
          <w:tcPr>
            <w:tcW w:w="1539" w:type="dxa"/>
            <w:tcBorders>
              <w:top w:val="single" w:sz="4" w:space="0" w:color="000000"/>
              <w:left w:val="single" w:sz="4" w:space="0" w:color="000000"/>
              <w:bottom w:val="single" w:sz="4" w:space="0" w:color="000000"/>
            </w:tcBorders>
            <w:shd w:val="clear" w:color="auto" w:fill="auto"/>
          </w:tcPr>
          <w:p w14:paraId="2C785569" w14:textId="77777777" w:rsidR="009901C0" w:rsidRDefault="009901C0" w:rsidP="00E31C12">
            <w:pPr>
              <w:pStyle w:val="Intestazione"/>
              <w:tabs>
                <w:tab w:val="clear" w:pos="4819"/>
                <w:tab w:val="clear" w:pos="9638"/>
              </w:tabs>
              <w:snapToGrid w:val="0"/>
            </w:pPr>
          </w:p>
        </w:tc>
        <w:tc>
          <w:tcPr>
            <w:tcW w:w="3306" w:type="dxa"/>
            <w:tcBorders>
              <w:top w:val="single" w:sz="4" w:space="0" w:color="000000"/>
              <w:left w:val="single" w:sz="4" w:space="0" w:color="000000"/>
              <w:bottom w:val="single" w:sz="4" w:space="0" w:color="000000"/>
            </w:tcBorders>
            <w:shd w:val="clear" w:color="auto" w:fill="auto"/>
          </w:tcPr>
          <w:p w14:paraId="1F715E42" w14:textId="77777777" w:rsidR="009901C0" w:rsidRDefault="009901C0" w:rsidP="00E31C12">
            <w:pPr>
              <w:snapToGrid w:val="0"/>
            </w:pPr>
          </w:p>
        </w:tc>
        <w:tc>
          <w:tcPr>
            <w:tcW w:w="2166" w:type="dxa"/>
            <w:tcBorders>
              <w:top w:val="single" w:sz="4" w:space="0" w:color="000000"/>
              <w:left w:val="single" w:sz="4" w:space="0" w:color="000000"/>
              <w:bottom w:val="single" w:sz="4" w:space="0" w:color="000000"/>
            </w:tcBorders>
            <w:shd w:val="clear" w:color="auto" w:fill="auto"/>
          </w:tcPr>
          <w:p w14:paraId="5B39DDE5" w14:textId="77777777" w:rsidR="009901C0" w:rsidRDefault="009901C0" w:rsidP="00E31C12">
            <w:pPr>
              <w:snapToGrid w:val="0"/>
            </w:pPr>
          </w:p>
        </w:tc>
        <w:tc>
          <w:tcPr>
            <w:tcW w:w="1254" w:type="dxa"/>
            <w:tcBorders>
              <w:top w:val="single" w:sz="4" w:space="0" w:color="000000"/>
              <w:left w:val="single" w:sz="4" w:space="0" w:color="000000"/>
              <w:bottom w:val="single" w:sz="4" w:space="0" w:color="000000"/>
            </w:tcBorders>
            <w:shd w:val="clear" w:color="auto" w:fill="auto"/>
          </w:tcPr>
          <w:p w14:paraId="560284D0" w14:textId="77777777" w:rsidR="009901C0" w:rsidRDefault="009901C0" w:rsidP="00E31C12">
            <w:pPr>
              <w:snapToGrid w:val="0"/>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39AE0B9C" w14:textId="77777777" w:rsidR="009901C0" w:rsidRDefault="009901C0" w:rsidP="00E31C12">
            <w:pPr>
              <w:snapToGrid w:val="0"/>
            </w:pPr>
          </w:p>
        </w:tc>
      </w:tr>
      <w:tr w:rsidR="009901C0" w14:paraId="4CE0A713" w14:textId="77777777" w:rsidTr="00E31C12">
        <w:trPr>
          <w:trHeight w:val="207"/>
        </w:trPr>
        <w:tc>
          <w:tcPr>
            <w:tcW w:w="1453" w:type="dxa"/>
            <w:tcBorders>
              <w:top w:val="single" w:sz="4" w:space="0" w:color="000000"/>
              <w:left w:val="single" w:sz="4" w:space="0" w:color="000000"/>
              <w:bottom w:val="single" w:sz="4" w:space="0" w:color="000000"/>
            </w:tcBorders>
            <w:shd w:val="clear" w:color="auto" w:fill="auto"/>
          </w:tcPr>
          <w:p w14:paraId="543DED2D" w14:textId="77777777" w:rsidR="009901C0" w:rsidRDefault="009901C0" w:rsidP="00E31C12">
            <w:pPr>
              <w:snapToGrid w:val="0"/>
            </w:pPr>
          </w:p>
        </w:tc>
        <w:tc>
          <w:tcPr>
            <w:tcW w:w="1539" w:type="dxa"/>
            <w:tcBorders>
              <w:top w:val="single" w:sz="4" w:space="0" w:color="000000"/>
              <w:left w:val="single" w:sz="4" w:space="0" w:color="000000"/>
              <w:bottom w:val="single" w:sz="4" w:space="0" w:color="000000"/>
            </w:tcBorders>
            <w:shd w:val="clear" w:color="auto" w:fill="auto"/>
          </w:tcPr>
          <w:p w14:paraId="66C0B3E2" w14:textId="77777777" w:rsidR="009901C0" w:rsidRDefault="009901C0" w:rsidP="00E31C12">
            <w:pPr>
              <w:snapToGrid w:val="0"/>
            </w:pPr>
          </w:p>
        </w:tc>
        <w:tc>
          <w:tcPr>
            <w:tcW w:w="3306" w:type="dxa"/>
            <w:tcBorders>
              <w:top w:val="single" w:sz="4" w:space="0" w:color="000000"/>
              <w:left w:val="single" w:sz="4" w:space="0" w:color="000000"/>
              <w:bottom w:val="single" w:sz="4" w:space="0" w:color="000000"/>
            </w:tcBorders>
            <w:shd w:val="clear" w:color="auto" w:fill="auto"/>
          </w:tcPr>
          <w:p w14:paraId="09C1CB75" w14:textId="77777777" w:rsidR="009901C0" w:rsidRDefault="009901C0" w:rsidP="00E31C12">
            <w:pPr>
              <w:snapToGrid w:val="0"/>
            </w:pPr>
          </w:p>
        </w:tc>
        <w:tc>
          <w:tcPr>
            <w:tcW w:w="2166" w:type="dxa"/>
            <w:tcBorders>
              <w:top w:val="single" w:sz="4" w:space="0" w:color="000000"/>
              <w:left w:val="single" w:sz="4" w:space="0" w:color="000000"/>
              <w:bottom w:val="single" w:sz="4" w:space="0" w:color="000000"/>
            </w:tcBorders>
            <w:shd w:val="clear" w:color="auto" w:fill="auto"/>
          </w:tcPr>
          <w:p w14:paraId="6AA6FF9F" w14:textId="77777777" w:rsidR="009901C0" w:rsidRDefault="009901C0" w:rsidP="00E31C12">
            <w:pPr>
              <w:snapToGrid w:val="0"/>
            </w:pPr>
          </w:p>
        </w:tc>
        <w:tc>
          <w:tcPr>
            <w:tcW w:w="1254" w:type="dxa"/>
            <w:tcBorders>
              <w:top w:val="single" w:sz="4" w:space="0" w:color="000000"/>
              <w:left w:val="single" w:sz="4" w:space="0" w:color="000000"/>
              <w:bottom w:val="single" w:sz="4" w:space="0" w:color="000000"/>
            </w:tcBorders>
            <w:shd w:val="clear" w:color="auto" w:fill="auto"/>
          </w:tcPr>
          <w:p w14:paraId="23A978D7" w14:textId="77777777" w:rsidR="009901C0" w:rsidRDefault="009901C0" w:rsidP="00E31C12">
            <w:pPr>
              <w:snapToGrid w:val="0"/>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378D902C" w14:textId="77777777" w:rsidR="009901C0" w:rsidRDefault="009901C0" w:rsidP="00E31C12">
            <w:pPr>
              <w:snapToGrid w:val="0"/>
            </w:pPr>
          </w:p>
        </w:tc>
      </w:tr>
      <w:tr w:rsidR="009901C0" w14:paraId="6863BEE4" w14:textId="77777777" w:rsidTr="00E31C12">
        <w:trPr>
          <w:trHeight w:val="192"/>
        </w:trPr>
        <w:tc>
          <w:tcPr>
            <w:tcW w:w="1453" w:type="dxa"/>
            <w:tcBorders>
              <w:top w:val="single" w:sz="4" w:space="0" w:color="000000"/>
              <w:left w:val="single" w:sz="4" w:space="0" w:color="000000"/>
              <w:bottom w:val="single" w:sz="4" w:space="0" w:color="000000"/>
            </w:tcBorders>
            <w:shd w:val="clear" w:color="auto" w:fill="auto"/>
          </w:tcPr>
          <w:p w14:paraId="61765B7E" w14:textId="77777777" w:rsidR="009901C0" w:rsidRDefault="009901C0" w:rsidP="00E31C12">
            <w:pPr>
              <w:snapToGrid w:val="0"/>
            </w:pPr>
          </w:p>
        </w:tc>
        <w:tc>
          <w:tcPr>
            <w:tcW w:w="1539" w:type="dxa"/>
            <w:tcBorders>
              <w:top w:val="single" w:sz="4" w:space="0" w:color="000000"/>
              <w:left w:val="single" w:sz="4" w:space="0" w:color="000000"/>
              <w:bottom w:val="single" w:sz="4" w:space="0" w:color="000000"/>
            </w:tcBorders>
            <w:shd w:val="clear" w:color="auto" w:fill="auto"/>
          </w:tcPr>
          <w:p w14:paraId="14A0D794" w14:textId="77777777" w:rsidR="009901C0" w:rsidRDefault="009901C0" w:rsidP="00E31C12">
            <w:pPr>
              <w:snapToGrid w:val="0"/>
            </w:pPr>
          </w:p>
        </w:tc>
        <w:tc>
          <w:tcPr>
            <w:tcW w:w="3306" w:type="dxa"/>
            <w:tcBorders>
              <w:top w:val="single" w:sz="4" w:space="0" w:color="000000"/>
              <w:left w:val="single" w:sz="4" w:space="0" w:color="000000"/>
              <w:bottom w:val="single" w:sz="4" w:space="0" w:color="000000"/>
            </w:tcBorders>
            <w:shd w:val="clear" w:color="auto" w:fill="auto"/>
          </w:tcPr>
          <w:p w14:paraId="797B0455" w14:textId="77777777" w:rsidR="009901C0" w:rsidRDefault="009901C0" w:rsidP="00E31C12">
            <w:pPr>
              <w:snapToGrid w:val="0"/>
            </w:pPr>
          </w:p>
        </w:tc>
        <w:tc>
          <w:tcPr>
            <w:tcW w:w="2166" w:type="dxa"/>
            <w:tcBorders>
              <w:top w:val="single" w:sz="4" w:space="0" w:color="000000"/>
              <w:left w:val="single" w:sz="4" w:space="0" w:color="000000"/>
              <w:bottom w:val="single" w:sz="4" w:space="0" w:color="000000"/>
            </w:tcBorders>
            <w:shd w:val="clear" w:color="auto" w:fill="auto"/>
          </w:tcPr>
          <w:p w14:paraId="7F621A39" w14:textId="77777777" w:rsidR="009901C0" w:rsidRDefault="009901C0" w:rsidP="00E31C12">
            <w:pPr>
              <w:snapToGrid w:val="0"/>
            </w:pPr>
          </w:p>
        </w:tc>
        <w:tc>
          <w:tcPr>
            <w:tcW w:w="1254" w:type="dxa"/>
            <w:tcBorders>
              <w:top w:val="single" w:sz="4" w:space="0" w:color="000000"/>
              <w:left w:val="single" w:sz="4" w:space="0" w:color="000000"/>
              <w:bottom w:val="single" w:sz="4" w:space="0" w:color="000000"/>
            </w:tcBorders>
            <w:shd w:val="clear" w:color="auto" w:fill="auto"/>
          </w:tcPr>
          <w:p w14:paraId="71950BE4" w14:textId="77777777" w:rsidR="009901C0" w:rsidRDefault="009901C0" w:rsidP="00E31C12">
            <w:pPr>
              <w:snapToGrid w:val="0"/>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7DF62E86" w14:textId="77777777" w:rsidR="009901C0" w:rsidRDefault="009901C0" w:rsidP="00E31C12">
            <w:pPr>
              <w:snapToGrid w:val="0"/>
            </w:pPr>
          </w:p>
        </w:tc>
      </w:tr>
      <w:tr w:rsidR="009901C0" w14:paraId="6A043C67" w14:textId="77777777" w:rsidTr="00E31C12">
        <w:trPr>
          <w:trHeight w:val="207"/>
        </w:trPr>
        <w:tc>
          <w:tcPr>
            <w:tcW w:w="1453" w:type="dxa"/>
            <w:tcBorders>
              <w:top w:val="single" w:sz="4" w:space="0" w:color="000000"/>
              <w:left w:val="single" w:sz="4" w:space="0" w:color="000000"/>
              <w:bottom w:val="single" w:sz="4" w:space="0" w:color="000000"/>
            </w:tcBorders>
            <w:shd w:val="clear" w:color="auto" w:fill="auto"/>
          </w:tcPr>
          <w:p w14:paraId="559F268A" w14:textId="77777777" w:rsidR="009901C0" w:rsidRDefault="009901C0" w:rsidP="00E31C12">
            <w:pPr>
              <w:snapToGrid w:val="0"/>
            </w:pPr>
          </w:p>
        </w:tc>
        <w:tc>
          <w:tcPr>
            <w:tcW w:w="1539" w:type="dxa"/>
            <w:tcBorders>
              <w:top w:val="single" w:sz="4" w:space="0" w:color="000000"/>
              <w:left w:val="single" w:sz="4" w:space="0" w:color="000000"/>
              <w:bottom w:val="single" w:sz="4" w:space="0" w:color="000000"/>
            </w:tcBorders>
            <w:shd w:val="clear" w:color="auto" w:fill="auto"/>
          </w:tcPr>
          <w:p w14:paraId="559663AF" w14:textId="77777777" w:rsidR="009901C0" w:rsidRDefault="009901C0" w:rsidP="00E31C12">
            <w:pPr>
              <w:snapToGrid w:val="0"/>
            </w:pPr>
          </w:p>
        </w:tc>
        <w:tc>
          <w:tcPr>
            <w:tcW w:w="3306" w:type="dxa"/>
            <w:tcBorders>
              <w:top w:val="single" w:sz="4" w:space="0" w:color="000000"/>
              <w:left w:val="single" w:sz="4" w:space="0" w:color="000000"/>
              <w:bottom w:val="single" w:sz="4" w:space="0" w:color="000000"/>
            </w:tcBorders>
            <w:shd w:val="clear" w:color="auto" w:fill="auto"/>
          </w:tcPr>
          <w:p w14:paraId="057B0B77" w14:textId="77777777" w:rsidR="009901C0" w:rsidRDefault="009901C0" w:rsidP="00E31C12">
            <w:pPr>
              <w:snapToGrid w:val="0"/>
            </w:pPr>
          </w:p>
        </w:tc>
        <w:tc>
          <w:tcPr>
            <w:tcW w:w="2166" w:type="dxa"/>
            <w:tcBorders>
              <w:top w:val="single" w:sz="4" w:space="0" w:color="000000"/>
              <w:left w:val="single" w:sz="4" w:space="0" w:color="000000"/>
              <w:bottom w:val="single" w:sz="4" w:space="0" w:color="000000"/>
            </w:tcBorders>
            <w:shd w:val="clear" w:color="auto" w:fill="auto"/>
          </w:tcPr>
          <w:p w14:paraId="5C73945E" w14:textId="77777777" w:rsidR="009901C0" w:rsidRDefault="009901C0" w:rsidP="00E31C12">
            <w:pPr>
              <w:snapToGrid w:val="0"/>
            </w:pPr>
          </w:p>
        </w:tc>
        <w:tc>
          <w:tcPr>
            <w:tcW w:w="1254" w:type="dxa"/>
            <w:tcBorders>
              <w:top w:val="single" w:sz="4" w:space="0" w:color="000000"/>
              <w:left w:val="single" w:sz="4" w:space="0" w:color="000000"/>
              <w:bottom w:val="single" w:sz="4" w:space="0" w:color="000000"/>
            </w:tcBorders>
            <w:shd w:val="clear" w:color="auto" w:fill="auto"/>
          </w:tcPr>
          <w:p w14:paraId="590FC692" w14:textId="77777777" w:rsidR="009901C0" w:rsidRDefault="009901C0" w:rsidP="00E31C12">
            <w:pPr>
              <w:snapToGrid w:val="0"/>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4D41A282" w14:textId="77777777" w:rsidR="009901C0" w:rsidRDefault="009901C0" w:rsidP="00E31C12">
            <w:pPr>
              <w:snapToGrid w:val="0"/>
            </w:pPr>
          </w:p>
        </w:tc>
      </w:tr>
      <w:tr w:rsidR="009901C0" w14:paraId="4934851D" w14:textId="77777777" w:rsidTr="00E31C12">
        <w:trPr>
          <w:trHeight w:val="207"/>
        </w:trPr>
        <w:tc>
          <w:tcPr>
            <w:tcW w:w="1453" w:type="dxa"/>
            <w:tcBorders>
              <w:top w:val="single" w:sz="4" w:space="0" w:color="000000"/>
              <w:left w:val="single" w:sz="4" w:space="0" w:color="000000"/>
              <w:bottom w:val="single" w:sz="4" w:space="0" w:color="000000"/>
            </w:tcBorders>
            <w:shd w:val="clear" w:color="auto" w:fill="auto"/>
          </w:tcPr>
          <w:p w14:paraId="3F8E19D4" w14:textId="77777777" w:rsidR="009901C0" w:rsidRDefault="009901C0" w:rsidP="00E31C12">
            <w:pPr>
              <w:snapToGrid w:val="0"/>
            </w:pPr>
          </w:p>
        </w:tc>
        <w:tc>
          <w:tcPr>
            <w:tcW w:w="1539" w:type="dxa"/>
            <w:tcBorders>
              <w:top w:val="single" w:sz="4" w:space="0" w:color="000000"/>
              <w:left w:val="single" w:sz="4" w:space="0" w:color="000000"/>
              <w:bottom w:val="single" w:sz="4" w:space="0" w:color="000000"/>
            </w:tcBorders>
            <w:shd w:val="clear" w:color="auto" w:fill="auto"/>
          </w:tcPr>
          <w:p w14:paraId="4981AEC2" w14:textId="77777777" w:rsidR="009901C0" w:rsidRDefault="009901C0" w:rsidP="00E31C12">
            <w:pPr>
              <w:snapToGrid w:val="0"/>
            </w:pPr>
          </w:p>
        </w:tc>
        <w:tc>
          <w:tcPr>
            <w:tcW w:w="3306" w:type="dxa"/>
            <w:tcBorders>
              <w:top w:val="single" w:sz="4" w:space="0" w:color="000000"/>
              <w:left w:val="single" w:sz="4" w:space="0" w:color="000000"/>
              <w:bottom w:val="single" w:sz="4" w:space="0" w:color="000000"/>
            </w:tcBorders>
            <w:shd w:val="clear" w:color="auto" w:fill="auto"/>
          </w:tcPr>
          <w:p w14:paraId="0F1A3307" w14:textId="77777777" w:rsidR="009901C0" w:rsidRDefault="009901C0" w:rsidP="00E31C12">
            <w:pPr>
              <w:snapToGrid w:val="0"/>
            </w:pPr>
          </w:p>
        </w:tc>
        <w:tc>
          <w:tcPr>
            <w:tcW w:w="2166" w:type="dxa"/>
            <w:tcBorders>
              <w:top w:val="single" w:sz="4" w:space="0" w:color="000000"/>
              <w:left w:val="single" w:sz="4" w:space="0" w:color="000000"/>
              <w:bottom w:val="single" w:sz="4" w:space="0" w:color="000000"/>
            </w:tcBorders>
            <w:shd w:val="clear" w:color="auto" w:fill="auto"/>
          </w:tcPr>
          <w:p w14:paraId="7B245241" w14:textId="77777777" w:rsidR="009901C0" w:rsidRDefault="009901C0" w:rsidP="00E31C12">
            <w:pPr>
              <w:snapToGrid w:val="0"/>
            </w:pPr>
          </w:p>
        </w:tc>
        <w:tc>
          <w:tcPr>
            <w:tcW w:w="1254" w:type="dxa"/>
            <w:tcBorders>
              <w:top w:val="single" w:sz="4" w:space="0" w:color="000000"/>
              <w:left w:val="single" w:sz="4" w:space="0" w:color="000000"/>
              <w:bottom w:val="single" w:sz="4" w:space="0" w:color="000000"/>
            </w:tcBorders>
            <w:shd w:val="clear" w:color="auto" w:fill="auto"/>
          </w:tcPr>
          <w:p w14:paraId="3B748917" w14:textId="77777777" w:rsidR="009901C0" w:rsidRDefault="009901C0" w:rsidP="00E31C12">
            <w:pPr>
              <w:snapToGrid w:val="0"/>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00BC0C67" w14:textId="77777777" w:rsidR="009901C0" w:rsidRDefault="009901C0" w:rsidP="00E31C12">
            <w:pPr>
              <w:snapToGrid w:val="0"/>
            </w:pPr>
          </w:p>
        </w:tc>
      </w:tr>
      <w:tr w:rsidR="009901C0" w14:paraId="53077624" w14:textId="77777777" w:rsidTr="00E31C12">
        <w:trPr>
          <w:trHeight w:val="207"/>
        </w:trPr>
        <w:tc>
          <w:tcPr>
            <w:tcW w:w="1453" w:type="dxa"/>
            <w:tcBorders>
              <w:top w:val="single" w:sz="4" w:space="0" w:color="000000"/>
              <w:left w:val="single" w:sz="4" w:space="0" w:color="000000"/>
              <w:bottom w:val="single" w:sz="4" w:space="0" w:color="000000"/>
            </w:tcBorders>
            <w:shd w:val="clear" w:color="auto" w:fill="auto"/>
          </w:tcPr>
          <w:p w14:paraId="7EE37E20" w14:textId="77777777" w:rsidR="009901C0" w:rsidRDefault="009901C0" w:rsidP="00E31C12">
            <w:pPr>
              <w:snapToGrid w:val="0"/>
            </w:pPr>
          </w:p>
        </w:tc>
        <w:tc>
          <w:tcPr>
            <w:tcW w:w="1539" w:type="dxa"/>
            <w:tcBorders>
              <w:top w:val="single" w:sz="4" w:space="0" w:color="000000"/>
              <w:left w:val="single" w:sz="4" w:space="0" w:color="000000"/>
              <w:bottom w:val="single" w:sz="4" w:space="0" w:color="000000"/>
            </w:tcBorders>
            <w:shd w:val="clear" w:color="auto" w:fill="auto"/>
          </w:tcPr>
          <w:p w14:paraId="786AA010" w14:textId="77777777" w:rsidR="009901C0" w:rsidRDefault="009901C0" w:rsidP="00E31C12">
            <w:pPr>
              <w:snapToGrid w:val="0"/>
            </w:pPr>
          </w:p>
        </w:tc>
        <w:tc>
          <w:tcPr>
            <w:tcW w:w="3306" w:type="dxa"/>
            <w:tcBorders>
              <w:top w:val="single" w:sz="4" w:space="0" w:color="000000"/>
              <w:left w:val="single" w:sz="4" w:space="0" w:color="000000"/>
              <w:bottom w:val="single" w:sz="4" w:space="0" w:color="000000"/>
            </w:tcBorders>
            <w:shd w:val="clear" w:color="auto" w:fill="auto"/>
          </w:tcPr>
          <w:p w14:paraId="2D8B6B31" w14:textId="77777777" w:rsidR="009901C0" w:rsidRDefault="009901C0" w:rsidP="00E31C12">
            <w:pPr>
              <w:snapToGrid w:val="0"/>
            </w:pPr>
          </w:p>
        </w:tc>
        <w:tc>
          <w:tcPr>
            <w:tcW w:w="2166" w:type="dxa"/>
            <w:tcBorders>
              <w:top w:val="single" w:sz="4" w:space="0" w:color="000000"/>
              <w:left w:val="single" w:sz="4" w:space="0" w:color="000000"/>
              <w:bottom w:val="single" w:sz="4" w:space="0" w:color="000000"/>
            </w:tcBorders>
            <w:shd w:val="clear" w:color="auto" w:fill="auto"/>
          </w:tcPr>
          <w:p w14:paraId="589C077F" w14:textId="77777777" w:rsidR="009901C0" w:rsidRDefault="009901C0" w:rsidP="00E31C12">
            <w:pPr>
              <w:snapToGrid w:val="0"/>
            </w:pPr>
          </w:p>
        </w:tc>
        <w:tc>
          <w:tcPr>
            <w:tcW w:w="1254" w:type="dxa"/>
            <w:tcBorders>
              <w:top w:val="single" w:sz="4" w:space="0" w:color="000000"/>
              <w:left w:val="single" w:sz="4" w:space="0" w:color="000000"/>
              <w:bottom w:val="single" w:sz="4" w:space="0" w:color="000000"/>
            </w:tcBorders>
            <w:shd w:val="clear" w:color="auto" w:fill="auto"/>
          </w:tcPr>
          <w:p w14:paraId="74D88506" w14:textId="77777777" w:rsidR="009901C0" w:rsidRDefault="009901C0" w:rsidP="00E31C12">
            <w:pPr>
              <w:snapToGrid w:val="0"/>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31743AFB" w14:textId="77777777" w:rsidR="009901C0" w:rsidRDefault="009901C0" w:rsidP="00E31C12">
            <w:pPr>
              <w:snapToGrid w:val="0"/>
            </w:pPr>
          </w:p>
        </w:tc>
      </w:tr>
      <w:tr w:rsidR="009901C0" w14:paraId="12690C47" w14:textId="77777777" w:rsidTr="00E31C12">
        <w:trPr>
          <w:trHeight w:val="207"/>
        </w:trPr>
        <w:tc>
          <w:tcPr>
            <w:tcW w:w="1453" w:type="dxa"/>
            <w:tcBorders>
              <w:top w:val="single" w:sz="4" w:space="0" w:color="000000"/>
              <w:left w:val="single" w:sz="4" w:space="0" w:color="000000"/>
              <w:bottom w:val="single" w:sz="4" w:space="0" w:color="000000"/>
            </w:tcBorders>
            <w:shd w:val="clear" w:color="auto" w:fill="auto"/>
          </w:tcPr>
          <w:p w14:paraId="604C1D71" w14:textId="77777777" w:rsidR="009901C0" w:rsidRDefault="009901C0" w:rsidP="00E31C12">
            <w:pPr>
              <w:snapToGrid w:val="0"/>
            </w:pPr>
          </w:p>
        </w:tc>
        <w:tc>
          <w:tcPr>
            <w:tcW w:w="1539" w:type="dxa"/>
            <w:tcBorders>
              <w:top w:val="single" w:sz="4" w:space="0" w:color="000000"/>
              <w:left w:val="single" w:sz="4" w:space="0" w:color="000000"/>
              <w:bottom w:val="single" w:sz="4" w:space="0" w:color="000000"/>
            </w:tcBorders>
            <w:shd w:val="clear" w:color="auto" w:fill="auto"/>
          </w:tcPr>
          <w:p w14:paraId="63125423" w14:textId="77777777" w:rsidR="009901C0" w:rsidRDefault="009901C0" w:rsidP="00E31C12">
            <w:pPr>
              <w:snapToGrid w:val="0"/>
            </w:pPr>
          </w:p>
        </w:tc>
        <w:tc>
          <w:tcPr>
            <w:tcW w:w="3306" w:type="dxa"/>
            <w:tcBorders>
              <w:top w:val="single" w:sz="4" w:space="0" w:color="000000"/>
              <w:left w:val="single" w:sz="4" w:space="0" w:color="000000"/>
              <w:bottom w:val="single" w:sz="4" w:space="0" w:color="000000"/>
            </w:tcBorders>
            <w:shd w:val="clear" w:color="auto" w:fill="auto"/>
          </w:tcPr>
          <w:p w14:paraId="5132A59F" w14:textId="77777777" w:rsidR="009901C0" w:rsidRDefault="009901C0" w:rsidP="00E31C12">
            <w:pPr>
              <w:snapToGrid w:val="0"/>
              <w:ind w:left="360"/>
            </w:pPr>
          </w:p>
        </w:tc>
        <w:tc>
          <w:tcPr>
            <w:tcW w:w="2166" w:type="dxa"/>
            <w:tcBorders>
              <w:top w:val="single" w:sz="4" w:space="0" w:color="000000"/>
              <w:left w:val="single" w:sz="4" w:space="0" w:color="000000"/>
              <w:bottom w:val="single" w:sz="4" w:space="0" w:color="000000"/>
            </w:tcBorders>
            <w:shd w:val="clear" w:color="auto" w:fill="auto"/>
          </w:tcPr>
          <w:p w14:paraId="1F08959D" w14:textId="77777777" w:rsidR="009901C0" w:rsidRDefault="009901C0" w:rsidP="00E31C12">
            <w:pPr>
              <w:snapToGrid w:val="0"/>
            </w:pPr>
          </w:p>
        </w:tc>
        <w:tc>
          <w:tcPr>
            <w:tcW w:w="1254" w:type="dxa"/>
            <w:tcBorders>
              <w:top w:val="single" w:sz="4" w:space="0" w:color="000000"/>
              <w:left w:val="single" w:sz="4" w:space="0" w:color="000000"/>
              <w:bottom w:val="single" w:sz="4" w:space="0" w:color="000000"/>
            </w:tcBorders>
            <w:shd w:val="clear" w:color="auto" w:fill="auto"/>
          </w:tcPr>
          <w:p w14:paraId="27605B23" w14:textId="77777777" w:rsidR="009901C0" w:rsidRDefault="009901C0" w:rsidP="00E31C12">
            <w:pPr>
              <w:snapToGrid w:val="0"/>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369522E9" w14:textId="77777777" w:rsidR="009901C0" w:rsidRDefault="009901C0" w:rsidP="00E31C12">
            <w:pPr>
              <w:snapToGrid w:val="0"/>
            </w:pPr>
          </w:p>
        </w:tc>
      </w:tr>
    </w:tbl>
    <w:p w14:paraId="6308CC25" w14:textId="77777777" w:rsidR="009901C0" w:rsidRDefault="009901C0" w:rsidP="009901C0"/>
    <w:tbl>
      <w:tblPr>
        <w:tblW w:w="0" w:type="auto"/>
        <w:tblInd w:w="-53" w:type="dxa"/>
        <w:tblLayout w:type="fixed"/>
        <w:tblCellMar>
          <w:left w:w="70" w:type="dxa"/>
          <w:right w:w="70" w:type="dxa"/>
        </w:tblCellMar>
        <w:tblLook w:val="0000" w:firstRow="0" w:lastRow="0" w:firstColumn="0" w:lastColumn="0" w:noHBand="0" w:noVBand="0"/>
      </w:tblPr>
      <w:tblGrid>
        <w:gridCol w:w="10538"/>
      </w:tblGrid>
      <w:tr w:rsidR="009901C0" w14:paraId="20CF92C1" w14:textId="77777777" w:rsidTr="00E31C12">
        <w:tc>
          <w:tcPr>
            <w:tcW w:w="10538" w:type="dxa"/>
            <w:tcBorders>
              <w:top w:val="single" w:sz="4" w:space="0" w:color="000000"/>
              <w:left w:val="single" w:sz="4" w:space="0" w:color="000000"/>
              <w:bottom w:val="single" w:sz="4" w:space="0" w:color="000000"/>
              <w:right w:val="double" w:sz="1" w:space="0" w:color="000000"/>
            </w:tcBorders>
            <w:shd w:val="clear" w:color="auto" w:fill="CCCCCC"/>
          </w:tcPr>
          <w:p w14:paraId="638C84CD" w14:textId="77777777" w:rsidR="009901C0" w:rsidRDefault="009901C0" w:rsidP="00E31C12">
            <w:pPr>
              <w:pStyle w:val="Titolo6"/>
              <w:snapToGrid w:val="0"/>
              <w:rPr>
                <w:b/>
              </w:rPr>
            </w:pPr>
            <w:r>
              <w:rPr>
                <w:b/>
              </w:rPr>
              <w:t xml:space="preserve">2) Linee </w:t>
            </w:r>
            <w:proofErr w:type="gramStart"/>
            <w:r>
              <w:rPr>
                <w:b/>
              </w:rPr>
              <w:t>metodologiche</w:t>
            </w:r>
            <w:r>
              <w:t xml:space="preserve">  -</w:t>
            </w:r>
            <w:proofErr w:type="gramEnd"/>
            <w:r>
              <w:t xml:space="preserve"> </w:t>
            </w:r>
            <w:r>
              <w:rPr>
                <w:b/>
              </w:rPr>
              <w:t xml:space="preserve">Utilizzazione di materiali didattici e risorse tecnologiche </w:t>
            </w:r>
          </w:p>
        </w:tc>
      </w:tr>
    </w:tbl>
    <w:p w14:paraId="563DA744" w14:textId="77777777" w:rsidR="009901C0" w:rsidRDefault="009901C0" w:rsidP="009901C0"/>
    <w:tbl>
      <w:tblPr>
        <w:tblW w:w="0" w:type="auto"/>
        <w:tblInd w:w="-53" w:type="dxa"/>
        <w:tblLayout w:type="fixed"/>
        <w:tblCellMar>
          <w:left w:w="70" w:type="dxa"/>
          <w:right w:w="70" w:type="dxa"/>
        </w:tblCellMar>
        <w:tblLook w:val="0000" w:firstRow="0" w:lastRow="0" w:firstColumn="0" w:lastColumn="0" w:noHBand="0" w:noVBand="0"/>
      </w:tblPr>
      <w:tblGrid>
        <w:gridCol w:w="10554"/>
      </w:tblGrid>
      <w:tr w:rsidR="009901C0" w14:paraId="39930334" w14:textId="77777777" w:rsidTr="00E31C12">
        <w:trPr>
          <w:cantSplit/>
          <w:trHeight w:val="660"/>
        </w:trPr>
        <w:tc>
          <w:tcPr>
            <w:tcW w:w="10554" w:type="dxa"/>
            <w:tcBorders>
              <w:top w:val="single" w:sz="4" w:space="0" w:color="000000"/>
              <w:left w:val="single" w:sz="4" w:space="0" w:color="000000"/>
              <w:bottom w:val="single" w:sz="4" w:space="0" w:color="000000"/>
              <w:right w:val="single" w:sz="4" w:space="0" w:color="000000"/>
            </w:tcBorders>
            <w:shd w:val="clear" w:color="auto" w:fill="auto"/>
          </w:tcPr>
          <w:p w14:paraId="1646BB8A" w14:textId="77777777" w:rsidR="009901C0" w:rsidRDefault="009901C0" w:rsidP="00E31C12">
            <w:pPr>
              <w:snapToGrid w:val="0"/>
              <w:rPr>
                <w:bCs/>
                <w:sz w:val="22"/>
                <w:szCs w:val="22"/>
              </w:rPr>
            </w:pPr>
            <w:r>
              <w:rPr>
                <w:bCs/>
                <w:sz w:val="22"/>
                <w:szCs w:val="22"/>
              </w:rPr>
              <w:t>(</w:t>
            </w:r>
            <w:r>
              <w:rPr>
                <w:bCs/>
                <w:sz w:val="18"/>
                <w:szCs w:val="18"/>
              </w:rPr>
              <w:t>indicare l’approccio utilizzato, le modalità didattiche, i materiali ed i supporti tecnologici necessari allo svolgimento delle attività</w:t>
            </w:r>
            <w:r>
              <w:rPr>
                <w:bCs/>
                <w:sz w:val="22"/>
                <w:szCs w:val="22"/>
              </w:rPr>
              <w:t>)</w:t>
            </w:r>
          </w:p>
          <w:p w14:paraId="32955CD3" w14:textId="77777777" w:rsidR="009901C0" w:rsidRDefault="009901C0" w:rsidP="00E31C12">
            <w:pPr>
              <w:rPr>
                <w:bCs/>
                <w:sz w:val="22"/>
                <w:szCs w:val="22"/>
              </w:rPr>
            </w:pPr>
          </w:p>
          <w:p w14:paraId="2716CD44" w14:textId="77777777" w:rsidR="009901C0" w:rsidRDefault="009901C0" w:rsidP="00E31C12">
            <w:pPr>
              <w:ind w:left="360"/>
              <w:rPr>
                <w:bCs/>
                <w:sz w:val="22"/>
                <w:szCs w:val="22"/>
              </w:rPr>
            </w:pPr>
          </w:p>
          <w:p w14:paraId="30CD6F8A" w14:textId="77777777" w:rsidR="009901C0" w:rsidRDefault="009901C0" w:rsidP="00E31C12">
            <w:pPr>
              <w:ind w:left="360"/>
              <w:rPr>
                <w:bCs/>
                <w:sz w:val="22"/>
                <w:szCs w:val="22"/>
              </w:rPr>
            </w:pPr>
          </w:p>
          <w:p w14:paraId="543CBFB2" w14:textId="77777777" w:rsidR="009901C0" w:rsidRDefault="009901C0" w:rsidP="00E31C12">
            <w:pPr>
              <w:ind w:left="360"/>
            </w:pPr>
          </w:p>
        </w:tc>
      </w:tr>
    </w:tbl>
    <w:p w14:paraId="57EEBF2D" w14:textId="77777777" w:rsidR="009901C0" w:rsidRDefault="009901C0" w:rsidP="009901C0"/>
    <w:tbl>
      <w:tblPr>
        <w:tblW w:w="0" w:type="auto"/>
        <w:tblInd w:w="-53" w:type="dxa"/>
        <w:tblLayout w:type="fixed"/>
        <w:tblCellMar>
          <w:left w:w="70" w:type="dxa"/>
          <w:right w:w="70" w:type="dxa"/>
        </w:tblCellMar>
        <w:tblLook w:val="0000" w:firstRow="0" w:lastRow="0" w:firstColumn="0" w:lastColumn="0" w:noHBand="0" w:noVBand="0"/>
      </w:tblPr>
      <w:tblGrid>
        <w:gridCol w:w="10538"/>
      </w:tblGrid>
      <w:tr w:rsidR="009901C0" w14:paraId="290B08AC" w14:textId="77777777" w:rsidTr="00E31C12">
        <w:tc>
          <w:tcPr>
            <w:tcW w:w="10538" w:type="dxa"/>
            <w:tcBorders>
              <w:top w:val="single" w:sz="4" w:space="0" w:color="000000"/>
              <w:left w:val="single" w:sz="4" w:space="0" w:color="000000"/>
              <w:bottom w:val="single" w:sz="4" w:space="0" w:color="000000"/>
              <w:right w:val="double" w:sz="1" w:space="0" w:color="000000"/>
            </w:tcBorders>
            <w:shd w:val="clear" w:color="auto" w:fill="CCCCCC"/>
          </w:tcPr>
          <w:p w14:paraId="7D2900A7" w14:textId="77777777" w:rsidR="009901C0" w:rsidRDefault="009901C0" w:rsidP="00E31C12">
            <w:pPr>
              <w:pStyle w:val="Titolo6"/>
              <w:snapToGrid w:val="0"/>
              <w:rPr>
                <w:b/>
              </w:rPr>
            </w:pPr>
            <w:r>
              <w:rPr>
                <w:b/>
              </w:rPr>
              <w:t xml:space="preserve">3) Modalità di valutazione dell’apprendimento </w:t>
            </w:r>
          </w:p>
        </w:tc>
      </w:tr>
    </w:tbl>
    <w:p w14:paraId="275867A8" w14:textId="77777777" w:rsidR="009901C0" w:rsidRDefault="009901C0" w:rsidP="009901C0"/>
    <w:tbl>
      <w:tblPr>
        <w:tblW w:w="0" w:type="auto"/>
        <w:tblInd w:w="-53" w:type="dxa"/>
        <w:tblLayout w:type="fixed"/>
        <w:tblCellMar>
          <w:left w:w="70" w:type="dxa"/>
          <w:right w:w="70" w:type="dxa"/>
        </w:tblCellMar>
        <w:tblLook w:val="0000" w:firstRow="0" w:lastRow="0" w:firstColumn="0" w:lastColumn="0" w:noHBand="0" w:noVBand="0"/>
      </w:tblPr>
      <w:tblGrid>
        <w:gridCol w:w="10497"/>
      </w:tblGrid>
      <w:tr w:rsidR="009901C0" w14:paraId="041276BF" w14:textId="77777777" w:rsidTr="00E31C12">
        <w:trPr>
          <w:cantSplit/>
          <w:trHeight w:val="660"/>
        </w:trPr>
        <w:tc>
          <w:tcPr>
            <w:tcW w:w="10497" w:type="dxa"/>
            <w:tcBorders>
              <w:top w:val="single" w:sz="4" w:space="0" w:color="000000"/>
              <w:left w:val="single" w:sz="4" w:space="0" w:color="000000"/>
              <w:bottom w:val="single" w:sz="4" w:space="0" w:color="000000"/>
              <w:right w:val="single" w:sz="4" w:space="0" w:color="000000"/>
            </w:tcBorders>
            <w:shd w:val="clear" w:color="auto" w:fill="auto"/>
          </w:tcPr>
          <w:p w14:paraId="058D6237" w14:textId="77777777" w:rsidR="009901C0" w:rsidRDefault="009901C0" w:rsidP="00E31C12">
            <w:pPr>
              <w:snapToGrid w:val="0"/>
              <w:rPr>
                <w:bCs/>
                <w:sz w:val="18"/>
                <w:szCs w:val="18"/>
              </w:rPr>
            </w:pPr>
            <w:r>
              <w:rPr>
                <w:bCs/>
                <w:sz w:val="18"/>
                <w:szCs w:val="18"/>
              </w:rPr>
              <w:t>(indicare strumenti, modalità di applicazione, tipologia di certificazione/</w:t>
            </w:r>
            <w:proofErr w:type="gramStart"/>
            <w:r>
              <w:rPr>
                <w:bCs/>
                <w:sz w:val="18"/>
                <w:szCs w:val="18"/>
              </w:rPr>
              <w:t>attestazione  e</w:t>
            </w:r>
            <w:proofErr w:type="gramEnd"/>
            <w:r>
              <w:rPr>
                <w:bCs/>
                <w:sz w:val="18"/>
                <w:szCs w:val="18"/>
              </w:rPr>
              <w:t xml:space="preserve">  tempistica)</w:t>
            </w:r>
          </w:p>
          <w:p w14:paraId="1BFD84B7" w14:textId="77777777" w:rsidR="009901C0" w:rsidRDefault="009901C0" w:rsidP="00E31C12">
            <w:pPr>
              <w:rPr>
                <w:bCs/>
                <w:sz w:val="22"/>
                <w:szCs w:val="22"/>
              </w:rPr>
            </w:pPr>
          </w:p>
          <w:p w14:paraId="67D924D0" w14:textId="77777777" w:rsidR="009901C0" w:rsidRDefault="009901C0" w:rsidP="00E31C12">
            <w:pPr>
              <w:rPr>
                <w:bCs/>
                <w:sz w:val="22"/>
                <w:szCs w:val="22"/>
              </w:rPr>
            </w:pPr>
          </w:p>
          <w:p w14:paraId="10663295" w14:textId="77777777" w:rsidR="009901C0" w:rsidRDefault="009901C0" w:rsidP="00E31C12">
            <w:pPr>
              <w:rPr>
                <w:bCs/>
                <w:sz w:val="22"/>
                <w:szCs w:val="22"/>
              </w:rPr>
            </w:pPr>
          </w:p>
          <w:p w14:paraId="3BAF2AA3" w14:textId="77777777" w:rsidR="009901C0" w:rsidRDefault="009901C0" w:rsidP="00E31C12">
            <w:pPr>
              <w:rPr>
                <w:bCs/>
                <w:sz w:val="22"/>
                <w:szCs w:val="22"/>
              </w:rPr>
            </w:pPr>
          </w:p>
          <w:p w14:paraId="4A038502" w14:textId="77777777" w:rsidR="009901C0" w:rsidRDefault="009901C0" w:rsidP="00E31C12"/>
        </w:tc>
      </w:tr>
    </w:tbl>
    <w:p w14:paraId="536228C5" w14:textId="77777777" w:rsidR="009901C0" w:rsidRDefault="009901C0" w:rsidP="009901C0"/>
    <w:p w14:paraId="77C2EDEC" w14:textId="77777777" w:rsidR="009901C0" w:rsidRDefault="009901C0" w:rsidP="009901C0">
      <w:pPr>
        <w:rPr>
          <w:bCs/>
          <w:sz w:val="22"/>
          <w:szCs w:val="22"/>
        </w:rPr>
      </w:pPr>
    </w:p>
    <w:p w14:paraId="0C2E6735" w14:textId="77777777" w:rsidR="009901C0" w:rsidRDefault="009901C0" w:rsidP="009901C0">
      <w:pPr>
        <w:rPr>
          <w:bCs/>
          <w:sz w:val="22"/>
          <w:szCs w:val="22"/>
        </w:rPr>
      </w:pPr>
    </w:p>
    <w:p w14:paraId="6B3A0217" w14:textId="77777777" w:rsidR="009901C0" w:rsidRDefault="009901C0" w:rsidP="009901C0">
      <w:pPr>
        <w:rPr>
          <w:bCs/>
          <w:sz w:val="22"/>
          <w:szCs w:val="22"/>
        </w:rPr>
      </w:pPr>
    </w:p>
    <w:p w14:paraId="2B6F2225" w14:textId="77777777" w:rsidR="009901C0" w:rsidRDefault="009901C0" w:rsidP="009901C0">
      <w:pPr>
        <w:rPr>
          <w:bCs/>
          <w:sz w:val="22"/>
          <w:szCs w:val="22"/>
        </w:rPr>
      </w:pPr>
    </w:p>
    <w:tbl>
      <w:tblPr>
        <w:tblW w:w="0" w:type="auto"/>
        <w:tblInd w:w="-53" w:type="dxa"/>
        <w:tblLayout w:type="fixed"/>
        <w:tblCellMar>
          <w:left w:w="70" w:type="dxa"/>
          <w:right w:w="70" w:type="dxa"/>
        </w:tblCellMar>
        <w:tblLook w:val="0000" w:firstRow="0" w:lastRow="0" w:firstColumn="0" w:lastColumn="0" w:noHBand="0" w:noVBand="0"/>
      </w:tblPr>
      <w:tblGrid>
        <w:gridCol w:w="7725"/>
        <w:gridCol w:w="2839"/>
      </w:tblGrid>
      <w:tr w:rsidR="009901C0" w14:paraId="2D964636" w14:textId="77777777" w:rsidTr="00E31C12">
        <w:tc>
          <w:tcPr>
            <w:tcW w:w="7725" w:type="dxa"/>
            <w:tcBorders>
              <w:top w:val="single" w:sz="4" w:space="0" w:color="000000"/>
              <w:left w:val="single" w:sz="4" w:space="0" w:color="000000"/>
              <w:bottom w:val="single" w:sz="4" w:space="0" w:color="000000"/>
            </w:tcBorders>
            <w:shd w:val="clear" w:color="auto" w:fill="auto"/>
          </w:tcPr>
          <w:p w14:paraId="617DAD98" w14:textId="77777777" w:rsidR="009901C0" w:rsidRDefault="009901C0" w:rsidP="00E31C12">
            <w:pPr>
              <w:shd w:val="clear" w:color="auto" w:fill="C0C0C0"/>
              <w:snapToGrid w:val="0"/>
              <w:rPr>
                <w:b/>
                <w:sz w:val="22"/>
                <w:szCs w:val="22"/>
              </w:rPr>
            </w:pPr>
            <w:r>
              <w:rPr>
                <w:b/>
                <w:sz w:val="22"/>
                <w:szCs w:val="22"/>
              </w:rPr>
              <w:t xml:space="preserve">C) DISSEMINAZIONE INIZIALE E FINALE DEL PERCORSO PROGETTUALE  </w:t>
            </w:r>
          </w:p>
        </w:tc>
        <w:tc>
          <w:tcPr>
            <w:tcW w:w="2839" w:type="dxa"/>
            <w:tcBorders>
              <w:top w:val="double" w:sz="1" w:space="0" w:color="000000"/>
              <w:left w:val="double" w:sz="1" w:space="0" w:color="000000"/>
              <w:bottom w:val="double" w:sz="1" w:space="0" w:color="000000"/>
              <w:right w:val="double" w:sz="1" w:space="0" w:color="000000"/>
            </w:tcBorders>
            <w:shd w:val="clear" w:color="auto" w:fill="auto"/>
          </w:tcPr>
          <w:p w14:paraId="2D799D5A" w14:textId="77777777" w:rsidR="009901C0" w:rsidRDefault="009901C0" w:rsidP="00E31C12">
            <w:pPr>
              <w:snapToGrid w:val="0"/>
              <w:ind w:right="72"/>
            </w:pPr>
          </w:p>
        </w:tc>
      </w:tr>
    </w:tbl>
    <w:p w14:paraId="79104826" w14:textId="77777777" w:rsidR="009901C0" w:rsidRDefault="009901C0" w:rsidP="009901C0"/>
    <w:tbl>
      <w:tblPr>
        <w:tblW w:w="0" w:type="auto"/>
        <w:tblInd w:w="-53" w:type="dxa"/>
        <w:tblLayout w:type="fixed"/>
        <w:tblCellMar>
          <w:left w:w="70" w:type="dxa"/>
          <w:right w:w="70" w:type="dxa"/>
        </w:tblCellMar>
        <w:tblLook w:val="0000" w:firstRow="0" w:lastRow="0" w:firstColumn="0" w:lastColumn="0" w:noHBand="0" w:noVBand="0"/>
      </w:tblPr>
      <w:tblGrid>
        <w:gridCol w:w="10538"/>
      </w:tblGrid>
      <w:tr w:rsidR="009901C0" w14:paraId="03E93CD2" w14:textId="77777777" w:rsidTr="00E31C12">
        <w:tc>
          <w:tcPr>
            <w:tcW w:w="10538" w:type="dxa"/>
            <w:tcBorders>
              <w:top w:val="single" w:sz="4" w:space="0" w:color="000000"/>
              <w:left w:val="single" w:sz="4" w:space="0" w:color="000000"/>
              <w:bottom w:val="single" w:sz="4" w:space="0" w:color="000000"/>
              <w:right w:val="double" w:sz="1" w:space="0" w:color="000000"/>
            </w:tcBorders>
            <w:shd w:val="clear" w:color="auto" w:fill="CCCCCC"/>
          </w:tcPr>
          <w:p w14:paraId="00ACE566" w14:textId="77777777" w:rsidR="009901C0" w:rsidRDefault="009901C0" w:rsidP="00E31C12">
            <w:pPr>
              <w:pStyle w:val="Titolo6"/>
              <w:snapToGrid w:val="0"/>
              <w:rPr>
                <w:b/>
              </w:rPr>
            </w:pPr>
            <w:r>
              <w:rPr>
                <w:b/>
              </w:rPr>
              <w:t xml:space="preserve">1) Presentazione alle famiglie del programma di lavoro che sarà svolto </w:t>
            </w:r>
          </w:p>
        </w:tc>
      </w:tr>
    </w:tbl>
    <w:p w14:paraId="25CEF1B3" w14:textId="77777777" w:rsidR="009901C0" w:rsidRDefault="009901C0" w:rsidP="009901C0"/>
    <w:tbl>
      <w:tblPr>
        <w:tblW w:w="0" w:type="auto"/>
        <w:tblInd w:w="-53" w:type="dxa"/>
        <w:tblLayout w:type="fixed"/>
        <w:tblCellMar>
          <w:left w:w="70" w:type="dxa"/>
          <w:right w:w="70" w:type="dxa"/>
        </w:tblCellMar>
        <w:tblLook w:val="0000" w:firstRow="0" w:lastRow="0" w:firstColumn="0" w:lastColumn="0" w:noHBand="0" w:noVBand="0"/>
      </w:tblPr>
      <w:tblGrid>
        <w:gridCol w:w="10554"/>
      </w:tblGrid>
      <w:tr w:rsidR="009901C0" w14:paraId="48F3CFEC" w14:textId="77777777" w:rsidTr="00E31C12">
        <w:trPr>
          <w:cantSplit/>
          <w:trHeight w:val="660"/>
        </w:trPr>
        <w:tc>
          <w:tcPr>
            <w:tcW w:w="10554" w:type="dxa"/>
            <w:tcBorders>
              <w:top w:val="single" w:sz="4" w:space="0" w:color="000000"/>
              <w:left w:val="single" w:sz="4" w:space="0" w:color="000000"/>
              <w:bottom w:val="single" w:sz="4" w:space="0" w:color="000000"/>
              <w:right w:val="single" w:sz="4" w:space="0" w:color="000000"/>
            </w:tcBorders>
            <w:shd w:val="clear" w:color="auto" w:fill="auto"/>
          </w:tcPr>
          <w:p w14:paraId="0F1B21DA" w14:textId="77777777" w:rsidR="009901C0" w:rsidRDefault="009901C0" w:rsidP="00E31C12">
            <w:pPr>
              <w:snapToGrid w:val="0"/>
              <w:rPr>
                <w:bCs/>
                <w:sz w:val="22"/>
                <w:szCs w:val="22"/>
              </w:rPr>
            </w:pPr>
            <w:r>
              <w:rPr>
                <w:bCs/>
                <w:sz w:val="22"/>
                <w:szCs w:val="22"/>
              </w:rPr>
              <w:t>(</w:t>
            </w:r>
            <w:r>
              <w:rPr>
                <w:bCs/>
                <w:sz w:val="18"/>
                <w:szCs w:val="18"/>
              </w:rPr>
              <w:t>indicare cosa si presenta quale iter formativo</w:t>
            </w:r>
            <w:r>
              <w:rPr>
                <w:bCs/>
                <w:sz w:val="22"/>
                <w:szCs w:val="22"/>
              </w:rPr>
              <w:t>)</w:t>
            </w:r>
          </w:p>
          <w:p w14:paraId="1EEE56C4" w14:textId="77777777" w:rsidR="009901C0" w:rsidRDefault="009901C0" w:rsidP="00E31C12">
            <w:pPr>
              <w:rPr>
                <w:bCs/>
                <w:sz w:val="22"/>
                <w:szCs w:val="22"/>
              </w:rPr>
            </w:pPr>
          </w:p>
          <w:p w14:paraId="38835FA1" w14:textId="77777777" w:rsidR="009901C0" w:rsidRDefault="009901C0" w:rsidP="00E31C12">
            <w:pPr>
              <w:ind w:left="360"/>
              <w:rPr>
                <w:bCs/>
                <w:sz w:val="22"/>
                <w:szCs w:val="22"/>
              </w:rPr>
            </w:pPr>
          </w:p>
          <w:p w14:paraId="22F86B16" w14:textId="77777777" w:rsidR="009901C0" w:rsidRDefault="009901C0" w:rsidP="00E31C12">
            <w:pPr>
              <w:ind w:left="360"/>
              <w:rPr>
                <w:bCs/>
                <w:sz w:val="22"/>
                <w:szCs w:val="22"/>
              </w:rPr>
            </w:pPr>
          </w:p>
          <w:p w14:paraId="2F30E0A4" w14:textId="77777777" w:rsidR="009901C0" w:rsidRDefault="009901C0" w:rsidP="00E31C12">
            <w:pPr>
              <w:ind w:left="360"/>
              <w:rPr>
                <w:bCs/>
                <w:sz w:val="22"/>
                <w:szCs w:val="22"/>
              </w:rPr>
            </w:pPr>
          </w:p>
          <w:p w14:paraId="0126CF85" w14:textId="77777777" w:rsidR="009901C0" w:rsidRDefault="009901C0" w:rsidP="00E31C12">
            <w:pPr>
              <w:ind w:left="360"/>
            </w:pPr>
          </w:p>
        </w:tc>
      </w:tr>
    </w:tbl>
    <w:p w14:paraId="4C7C69D3" w14:textId="77777777" w:rsidR="009901C0" w:rsidRDefault="009901C0" w:rsidP="009901C0"/>
    <w:tbl>
      <w:tblPr>
        <w:tblW w:w="0" w:type="auto"/>
        <w:tblInd w:w="-53" w:type="dxa"/>
        <w:tblLayout w:type="fixed"/>
        <w:tblCellMar>
          <w:left w:w="70" w:type="dxa"/>
          <w:right w:w="70" w:type="dxa"/>
        </w:tblCellMar>
        <w:tblLook w:val="0000" w:firstRow="0" w:lastRow="0" w:firstColumn="0" w:lastColumn="0" w:noHBand="0" w:noVBand="0"/>
      </w:tblPr>
      <w:tblGrid>
        <w:gridCol w:w="10538"/>
      </w:tblGrid>
      <w:tr w:rsidR="009901C0" w14:paraId="53D76A99" w14:textId="77777777" w:rsidTr="00E31C12">
        <w:tc>
          <w:tcPr>
            <w:tcW w:w="10538" w:type="dxa"/>
            <w:tcBorders>
              <w:top w:val="single" w:sz="4" w:space="0" w:color="000000"/>
              <w:left w:val="single" w:sz="4" w:space="0" w:color="000000"/>
              <w:bottom w:val="single" w:sz="4" w:space="0" w:color="000000"/>
              <w:right w:val="double" w:sz="1" w:space="0" w:color="000000"/>
            </w:tcBorders>
            <w:shd w:val="clear" w:color="auto" w:fill="CCCCCC"/>
          </w:tcPr>
          <w:p w14:paraId="5BF4A7D5" w14:textId="77777777" w:rsidR="009901C0" w:rsidRDefault="009901C0" w:rsidP="00E31C12">
            <w:pPr>
              <w:pStyle w:val="Titolo6"/>
              <w:snapToGrid w:val="0"/>
              <w:rPr>
                <w:b/>
              </w:rPr>
            </w:pPr>
            <w:r>
              <w:rPr>
                <w:b/>
              </w:rPr>
              <w:t xml:space="preserve">2) Presentazione alle famiglie del lavoro svolto </w:t>
            </w:r>
          </w:p>
        </w:tc>
      </w:tr>
    </w:tbl>
    <w:p w14:paraId="0A214FB8" w14:textId="77777777" w:rsidR="009901C0" w:rsidRDefault="009901C0" w:rsidP="009901C0"/>
    <w:tbl>
      <w:tblPr>
        <w:tblW w:w="0" w:type="auto"/>
        <w:tblInd w:w="-53" w:type="dxa"/>
        <w:tblLayout w:type="fixed"/>
        <w:tblCellMar>
          <w:left w:w="70" w:type="dxa"/>
          <w:right w:w="70" w:type="dxa"/>
        </w:tblCellMar>
        <w:tblLook w:val="0000" w:firstRow="0" w:lastRow="0" w:firstColumn="0" w:lastColumn="0" w:noHBand="0" w:noVBand="0"/>
      </w:tblPr>
      <w:tblGrid>
        <w:gridCol w:w="10497"/>
      </w:tblGrid>
      <w:tr w:rsidR="009901C0" w14:paraId="66791EB3" w14:textId="77777777" w:rsidTr="00E31C12">
        <w:trPr>
          <w:cantSplit/>
          <w:trHeight w:val="660"/>
        </w:trPr>
        <w:tc>
          <w:tcPr>
            <w:tcW w:w="10497" w:type="dxa"/>
            <w:tcBorders>
              <w:top w:val="single" w:sz="4" w:space="0" w:color="000000"/>
              <w:left w:val="single" w:sz="4" w:space="0" w:color="000000"/>
              <w:bottom w:val="single" w:sz="4" w:space="0" w:color="000000"/>
              <w:right w:val="single" w:sz="4" w:space="0" w:color="000000"/>
            </w:tcBorders>
            <w:shd w:val="clear" w:color="auto" w:fill="auto"/>
          </w:tcPr>
          <w:p w14:paraId="3AFBFB0B" w14:textId="77777777" w:rsidR="009901C0" w:rsidRDefault="009901C0" w:rsidP="00E31C12">
            <w:pPr>
              <w:snapToGrid w:val="0"/>
              <w:rPr>
                <w:bCs/>
                <w:sz w:val="18"/>
                <w:szCs w:val="18"/>
              </w:rPr>
            </w:pPr>
            <w:r>
              <w:rPr>
                <w:bCs/>
                <w:sz w:val="18"/>
                <w:szCs w:val="18"/>
              </w:rPr>
              <w:t>(indicare cosa si presenta, con il coinvolgimento degli alunni partecipanti, nello specifico incontro finale per documentare alle famiglie il percorso e la valenza dell’iter formativo svolto)</w:t>
            </w:r>
          </w:p>
          <w:p w14:paraId="6FDAAD7C" w14:textId="77777777" w:rsidR="009901C0" w:rsidRDefault="009901C0" w:rsidP="00E31C12">
            <w:pPr>
              <w:rPr>
                <w:bCs/>
                <w:sz w:val="22"/>
                <w:szCs w:val="22"/>
              </w:rPr>
            </w:pPr>
          </w:p>
          <w:p w14:paraId="333E5BBE" w14:textId="77777777" w:rsidR="009901C0" w:rsidRDefault="009901C0" w:rsidP="00E31C12">
            <w:pPr>
              <w:rPr>
                <w:bCs/>
                <w:sz w:val="22"/>
                <w:szCs w:val="22"/>
              </w:rPr>
            </w:pPr>
          </w:p>
          <w:p w14:paraId="7A525EDD" w14:textId="77777777" w:rsidR="009901C0" w:rsidRDefault="009901C0" w:rsidP="00E31C12">
            <w:pPr>
              <w:rPr>
                <w:bCs/>
                <w:sz w:val="22"/>
                <w:szCs w:val="22"/>
              </w:rPr>
            </w:pPr>
          </w:p>
          <w:p w14:paraId="450E3221" w14:textId="77777777" w:rsidR="009901C0" w:rsidRDefault="009901C0" w:rsidP="00E31C12">
            <w:pPr>
              <w:rPr>
                <w:bCs/>
                <w:sz w:val="22"/>
                <w:szCs w:val="22"/>
              </w:rPr>
            </w:pPr>
          </w:p>
          <w:p w14:paraId="4CA600EB" w14:textId="77777777" w:rsidR="009901C0" w:rsidRDefault="009901C0" w:rsidP="00E31C12">
            <w:pPr>
              <w:rPr>
                <w:bCs/>
                <w:sz w:val="22"/>
                <w:szCs w:val="22"/>
              </w:rPr>
            </w:pPr>
          </w:p>
          <w:p w14:paraId="177E048D" w14:textId="77777777" w:rsidR="009901C0" w:rsidRDefault="009901C0" w:rsidP="00E31C12">
            <w:pPr>
              <w:rPr>
                <w:bCs/>
                <w:sz w:val="22"/>
                <w:szCs w:val="22"/>
              </w:rPr>
            </w:pPr>
          </w:p>
          <w:p w14:paraId="58814C25" w14:textId="77777777" w:rsidR="009901C0" w:rsidRDefault="009901C0" w:rsidP="00E31C12">
            <w:pPr>
              <w:rPr>
                <w:bCs/>
                <w:sz w:val="22"/>
                <w:szCs w:val="22"/>
              </w:rPr>
            </w:pPr>
          </w:p>
          <w:p w14:paraId="735306BF" w14:textId="77777777" w:rsidR="009901C0" w:rsidRDefault="009901C0" w:rsidP="00E31C12">
            <w:pPr>
              <w:rPr>
                <w:bCs/>
                <w:sz w:val="22"/>
                <w:szCs w:val="22"/>
              </w:rPr>
            </w:pPr>
          </w:p>
          <w:p w14:paraId="5336CF63" w14:textId="77777777" w:rsidR="009901C0" w:rsidRDefault="009901C0" w:rsidP="00E31C12">
            <w:pPr>
              <w:rPr>
                <w:bCs/>
                <w:sz w:val="22"/>
                <w:szCs w:val="22"/>
              </w:rPr>
            </w:pPr>
          </w:p>
          <w:p w14:paraId="78BEE87F" w14:textId="77777777" w:rsidR="009901C0" w:rsidRDefault="009901C0" w:rsidP="00E31C12">
            <w:pPr>
              <w:rPr>
                <w:bCs/>
                <w:sz w:val="22"/>
                <w:szCs w:val="22"/>
              </w:rPr>
            </w:pPr>
          </w:p>
          <w:p w14:paraId="4EEA40AE" w14:textId="77777777" w:rsidR="009901C0" w:rsidRDefault="009901C0" w:rsidP="00E31C12">
            <w:pPr>
              <w:rPr>
                <w:bCs/>
                <w:sz w:val="22"/>
                <w:szCs w:val="22"/>
              </w:rPr>
            </w:pPr>
          </w:p>
          <w:p w14:paraId="0BC02676" w14:textId="77777777" w:rsidR="009901C0" w:rsidRDefault="009901C0" w:rsidP="00E31C12">
            <w:pPr>
              <w:rPr>
                <w:bCs/>
                <w:sz w:val="22"/>
                <w:szCs w:val="22"/>
              </w:rPr>
            </w:pPr>
          </w:p>
          <w:p w14:paraId="659028C6" w14:textId="77777777" w:rsidR="009901C0" w:rsidRDefault="009901C0" w:rsidP="00E31C12"/>
        </w:tc>
      </w:tr>
    </w:tbl>
    <w:p w14:paraId="4F9BB303" w14:textId="77777777" w:rsidR="009901C0" w:rsidRDefault="009901C0" w:rsidP="009901C0"/>
    <w:p w14:paraId="232F48D7" w14:textId="77777777" w:rsidR="009901C0" w:rsidRDefault="009901C0" w:rsidP="009901C0">
      <w:pPr>
        <w:jc w:val="both"/>
        <w:rPr>
          <w:sz w:val="22"/>
          <w:szCs w:val="22"/>
        </w:rPr>
      </w:pPr>
      <w:r>
        <w:rPr>
          <w:sz w:val="22"/>
          <w:szCs w:val="22"/>
        </w:rPr>
        <w:t xml:space="preserve">       Data                                                                                                             Firma</w:t>
      </w:r>
    </w:p>
    <w:p w14:paraId="680A3645" w14:textId="77777777" w:rsidR="009901C0" w:rsidRDefault="009901C0" w:rsidP="009901C0">
      <w:pPr>
        <w:jc w:val="both"/>
        <w:rPr>
          <w:sz w:val="22"/>
          <w:szCs w:val="22"/>
        </w:rPr>
      </w:pPr>
    </w:p>
    <w:p w14:paraId="6AD0F0EC" w14:textId="77777777" w:rsidR="009901C0" w:rsidRDefault="009901C0" w:rsidP="009901C0">
      <w:pPr>
        <w:jc w:val="both"/>
      </w:pPr>
      <w:r>
        <w:rPr>
          <w:sz w:val="22"/>
          <w:szCs w:val="22"/>
        </w:rPr>
        <w:t>______________________                                                                   ___________________________</w:t>
      </w:r>
    </w:p>
    <w:p w14:paraId="212AB989" w14:textId="77777777" w:rsidR="0070228B" w:rsidRPr="00EA51C1" w:rsidRDefault="0070228B" w:rsidP="0070228B">
      <w:pPr>
        <w:ind w:left="-360" w:firstLine="708"/>
        <w:jc w:val="right"/>
        <w:rPr>
          <w:rFonts w:ascii="Book Antiqua" w:hAnsi="Book Antiqua"/>
          <w:b/>
          <w:sz w:val="22"/>
          <w:szCs w:val="22"/>
          <w:u w:val="single"/>
        </w:rPr>
      </w:pPr>
    </w:p>
    <w:p w14:paraId="7F1C6E98" w14:textId="77777777" w:rsidR="0070228B" w:rsidRPr="00FB135C" w:rsidRDefault="0070228B" w:rsidP="0070228B">
      <w:pPr>
        <w:ind w:left="-360" w:firstLine="708"/>
        <w:jc w:val="right"/>
        <w:rPr>
          <w:rFonts w:ascii="Garamond" w:hAnsi="Garamond"/>
          <w:b/>
          <w:smallCaps/>
          <w:sz w:val="22"/>
          <w:szCs w:val="22"/>
          <w:u w:val="single"/>
        </w:rPr>
      </w:pPr>
    </w:p>
    <w:p w14:paraId="00CBB568" w14:textId="77777777" w:rsidR="0070228B" w:rsidRDefault="0070228B" w:rsidP="0070228B">
      <w:pPr>
        <w:ind w:left="-360" w:firstLine="708"/>
        <w:jc w:val="right"/>
        <w:rPr>
          <w:rFonts w:ascii="Garamond" w:hAnsi="Garamond"/>
          <w:b/>
          <w:smallCaps/>
          <w:sz w:val="22"/>
          <w:szCs w:val="22"/>
          <w:u w:val="single"/>
        </w:rPr>
      </w:pPr>
    </w:p>
    <w:p w14:paraId="21FB17BF" w14:textId="77777777" w:rsidR="002A0483" w:rsidRDefault="002A0483" w:rsidP="0070228B">
      <w:pPr>
        <w:ind w:left="-360" w:firstLine="708"/>
        <w:jc w:val="right"/>
        <w:rPr>
          <w:rFonts w:ascii="Garamond" w:hAnsi="Garamond"/>
          <w:b/>
          <w:smallCaps/>
          <w:sz w:val="22"/>
          <w:szCs w:val="22"/>
          <w:u w:val="single"/>
        </w:rPr>
      </w:pPr>
    </w:p>
    <w:p w14:paraId="38CAC05F" w14:textId="77777777" w:rsidR="002A0483" w:rsidRDefault="002A0483" w:rsidP="0070228B">
      <w:pPr>
        <w:ind w:left="-360" w:firstLine="708"/>
        <w:jc w:val="right"/>
        <w:rPr>
          <w:rFonts w:ascii="Garamond" w:hAnsi="Garamond"/>
          <w:b/>
          <w:smallCaps/>
          <w:sz w:val="22"/>
          <w:szCs w:val="22"/>
          <w:u w:val="single"/>
        </w:rPr>
      </w:pPr>
    </w:p>
    <w:p w14:paraId="5542D484" w14:textId="0798C52C" w:rsidR="002A0483" w:rsidRDefault="002A0483" w:rsidP="0070228B">
      <w:pPr>
        <w:ind w:left="-360" w:firstLine="708"/>
        <w:jc w:val="right"/>
        <w:rPr>
          <w:rFonts w:ascii="Garamond" w:hAnsi="Garamond"/>
          <w:b/>
          <w:smallCaps/>
          <w:sz w:val="22"/>
          <w:szCs w:val="22"/>
          <w:u w:val="single"/>
        </w:rPr>
      </w:pPr>
    </w:p>
    <w:p w14:paraId="0AD0D592" w14:textId="089DF871" w:rsidR="0022352D" w:rsidRDefault="0022352D" w:rsidP="0070228B">
      <w:pPr>
        <w:ind w:left="-360" w:firstLine="708"/>
        <w:jc w:val="right"/>
        <w:rPr>
          <w:rFonts w:ascii="Garamond" w:hAnsi="Garamond"/>
          <w:b/>
          <w:smallCaps/>
          <w:sz w:val="22"/>
          <w:szCs w:val="22"/>
          <w:u w:val="single"/>
        </w:rPr>
      </w:pPr>
    </w:p>
    <w:p w14:paraId="2F50B595" w14:textId="4652E740" w:rsidR="0022352D" w:rsidRDefault="0022352D" w:rsidP="0070228B">
      <w:pPr>
        <w:ind w:left="-360" w:firstLine="708"/>
        <w:jc w:val="right"/>
        <w:rPr>
          <w:rFonts w:ascii="Garamond" w:hAnsi="Garamond"/>
          <w:b/>
          <w:smallCaps/>
          <w:sz w:val="22"/>
          <w:szCs w:val="22"/>
          <w:u w:val="single"/>
        </w:rPr>
      </w:pPr>
    </w:p>
    <w:p w14:paraId="757E5F15" w14:textId="0C12AADC" w:rsidR="0022352D" w:rsidRDefault="0022352D" w:rsidP="0070228B">
      <w:pPr>
        <w:ind w:left="-360" w:firstLine="708"/>
        <w:jc w:val="right"/>
        <w:rPr>
          <w:rFonts w:ascii="Garamond" w:hAnsi="Garamond"/>
          <w:b/>
          <w:smallCaps/>
          <w:sz w:val="22"/>
          <w:szCs w:val="22"/>
          <w:u w:val="single"/>
        </w:rPr>
      </w:pPr>
    </w:p>
    <w:p w14:paraId="433161B5" w14:textId="587E47E6" w:rsidR="0022352D" w:rsidRDefault="0022352D" w:rsidP="0070228B">
      <w:pPr>
        <w:ind w:left="-360" w:firstLine="708"/>
        <w:jc w:val="right"/>
        <w:rPr>
          <w:rFonts w:ascii="Garamond" w:hAnsi="Garamond"/>
          <w:b/>
          <w:smallCaps/>
          <w:sz w:val="22"/>
          <w:szCs w:val="22"/>
          <w:u w:val="single"/>
        </w:rPr>
      </w:pPr>
    </w:p>
    <w:p w14:paraId="7F993903" w14:textId="342D2EF6" w:rsidR="0022352D" w:rsidRDefault="0022352D" w:rsidP="0070228B">
      <w:pPr>
        <w:ind w:left="-360" w:firstLine="708"/>
        <w:jc w:val="right"/>
        <w:rPr>
          <w:rFonts w:ascii="Garamond" w:hAnsi="Garamond"/>
          <w:b/>
          <w:smallCaps/>
          <w:sz w:val="22"/>
          <w:szCs w:val="22"/>
          <w:u w:val="single"/>
        </w:rPr>
      </w:pPr>
    </w:p>
    <w:p w14:paraId="446F6B68" w14:textId="01785F09" w:rsidR="0022352D" w:rsidRDefault="0022352D" w:rsidP="0070228B">
      <w:pPr>
        <w:ind w:left="-360" w:firstLine="708"/>
        <w:jc w:val="right"/>
        <w:rPr>
          <w:rFonts w:ascii="Garamond" w:hAnsi="Garamond"/>
          <w:b/>
          <w:smallCaps/>
          <w:sz w:val="22"/>
          <w:szCs w:val="22"/>
          <w:u w:val="single"/>
        </w:rPr>
      </w:pPr>
    </w:p>
    <w:p w14:paraId="01E27F1E" w14:textId="4F809EC9" w:rsidR="0022352D" w:rsidRDefault="0022352D" w:rsidP="0070228B">
      <w:pPr>
        <w:ind w:left="-360" w:firstLine="708"/>
        <w:jc w:val="right"/>
        <w:rPr>
          <w:rFonts w:ascii="Garamond" w:hAnsi="Garamond"/>
          <w:b/>
          <w:smallCaps/>
          <w:sz w:val="22"/>
          <w:szCs w:val="22"/>
          <w:u w:val="single"/>
        </w:rPr>
      </w:pPr>
    </w:p>
    <w:p w14:paraId="14585366" w14:textId="1B842362" w:rsidR="00D1035F" w:rsidRDefault="00D1035F" w:rsidP="0070228B">
      <w:pPr>
        <w:ind w:left="-360" w:firstLine="708"/>
        <w:jc w:val="right"/>
        <w:rPr>
          <w:rFonts w:ascii="Garamond" w:hAnsi="Garamond"/>
          <w:b/>
          <w:smallCaps/>
          <w:sz w:val="22"/>
          <w:szCs w:val="22"/>
          <w:u w:val="single"/>
        </w:rPr>
      </w:pPr>
    </w:p>
    <w:p w14:paraId="374E2A56" w14:textId="4CBB06E0" w:rsidR="00D1035F" w:rsidRDefault="00D1035F" w:rsidP="0070228B">
      <w:pPr>
        <w:ind w:left="-360" w:firstLine="708"/>
        <w:jc w:val="right"/>
        <w:rPr>
          <w:rFonts w:ascii="Garamond" w:hAnsi="Garamond"/>
          <w:b/>
          <w:smallCaps/>
          <w:sz w:val="22"/>
          <w:szCs w:val="22"/>
          <w:u w:val="single"/>
        </w:rPr>
      </w:pPr>
    </w:p>
    <w:p w14:paraId="3E038CDA" w14:textId="77777777" w:rsidR="00D1035F" w:rsidRDefault="00D1035F" w:rsidP="0070228B">
      <w:pPr>
        <w:ind w:left="-360" w:firstLine="708"/>
        <w:jc w:val="right"/>
        <w:rPr>
          <w:rFonts w:ascii="Garamond" w:hAnsi="Garamond"/>
          <w:b/>
          <w:smallCaps/>
          <w:sz w:val="22"/>
          <w:szCs w:val="22"/>
          <w:u w:val="single"/>
        </w:rPr>
      </w:pPr>
    </w:p>
    <w:p w14:paraId="6E48A49C" w14:textId="73DFDA7F" w:rsidR="0022352D" w:rsidRDefault="0022352D" w:rsidP="0070228B">
      <w:pPr>
        <w:ind w:left="-360" w:firstLine="708"/>
        <w:jc w:val="right"/>
        <w:rPr>
          <w:rFonts w:ascii="Garamond" w:hAnsi="Garamond"/>
          <w:b/>
          <w:smallCaps/>
          <w:sz w:val="22"/>
          <w:szCs w:val="22"/>
          <w:u w:val="single"/>
        </w:rPr>
      </w:pPr>
    </w:p>
    <w:p w14:paraId="6DCE34A4" w14:textId="1AC6772F" w:rsidR="0022352D" w:rsidRDefault="0022352D" w:rsidP="0070228B">
      <w:pPr>
        <w:ind w:left="-360" w:firstLine="708"/>
        <w:jc w:val="right"/>
        <w:rPr>
          <w:rFonts w:ascii="Garamond" w:hAnsi="Garamond"/>
          <w:b/>
          <w:smallCaps/>
          <w:sz w:val="22"/>
          <w:szCs w:val="22"/>
          <w:u w:val="single"/>
        </w:rPr>
      </w:pPr>
    </w:p>
    <w:p w14:paraId="4AD70670" w14:textId="77777777" w:rsidR="0022352D" w:rsidRDefault="0022352D" w:rsidP="0070228B">
      <w:pPr>
        <w:ind w:left="-360" w:firstLine="708"/>
        <w:jc w:val="right"/>
        <w:rPr>
          <w:rFonts w:ascii="Garamond" w:hAnsi="Garamond"/>
          <w:b/>
          <w:smallCaps/>
          <w:sz w:val="22"/>
          <w:szCs w:val="22"/>
          <w:u w:val="single"/>
        </w:rPr>
      </w:pPr>
    </w:p>
    <w:p w14:paraId="7FDF9F92" w14:textId="77777777" w:rsidR="002A0483" w:rsidRDefault="002A0483" w:rsidP="0070228B">
      <w:pPr>
        <w:ind w:left="-360" w:firstLine="708"/>
        <w:jc w:val="right"/>
        <w:rPr>
          <w:rFonts w:ascii="Garamond" w:hAnsi="Garamond"/>
          <w:b/>
          <w:smallCaps/>
          <w:sz w:val="22"/>
          <w:szCs w:val="22"/>
          <w:u w:val="single"/>
        </w:rPr>
      </w:pPr>
    </w:p>
    <w:p w14:paraId="424824E8" w14:textId="77777777" w:rsidR="00F81683" w:rsidRDefault="00F81683" w:rsidP="0070228B">
      <w:pPr>
        <w:ind w:left="-360" w:firstLine="708"/>
        <w:jc w:val="right"/>
        <w:rPr>
          <w:rFonts w:ascii="Garamond" w:hAnsi="Garamond"/>
          <w:b/>
          <w:smallCaps/>
          <w:sz w:val="22"/>
          <w:szCs w:val="22"/>
          <w:u w:val="single"/>
        </w:rPr>
      </w:pPr>
    </w:p>
    <w:p w14:paraId="64BCB39E" w14:textId="77777777" w:rsidR="002A0483" w:rsidRDefault="002A0483" w:rsidP="0070228B">
      <w:pPr>
        <w:ind w:left="-360" w:firstLine="708"/>
        <w:jc w:val="right"/>
        <w:rPr>
          <w:rFonts w:ascii="Garamond" w:hAnsi="Garamond"/>
          <w:b/>
          <w:smallCaps/>
          <w:sz w:val="22"/>
          <w:szCs w:val="22"/>
          <w:u w:val="single"/>
        </w:rPr>
      </w:pPr>
    </w:p>
    <w:sectPr w:rsidR="002A0483" w:rsidSect="00AD070A">
      <w:foot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BF4A8" w14:textId="77777777" w:rsidR="00042DD2" w:rsidRDefault="00042DD2">
      <w:r>
        <w:separator/>
      </w:r>
    </w:p>
  </w:endnote>
  <w:endnote w:type="continuationSeparator" w:id="0">
    <w:p w14:paraId="76527DFE" w14:textId="77777777" w:rsidR="00042DD2" w:rsidRDefault="0004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C38B" w14:textId="77777777" w:rsidR="00012FB3" w:rsidRDefault="00012FB3" w:rsidP="00012FB3">
    <w:pPr>
      <w:pStyle w:val="Pidipagina"/>
      <w:jc w:val="right"/>
    </w:pPr>
    <w:r w:rsidRPr="00E366F8">
      <w:rPr>
        <w:color w:val="B0B0B0"/>
        <w:sz w:val="16"/>
        <w:szCs w:val="16"/>
      </w:rPr>
      <w:t xml:space="preserve">Pagina </w:t>
    </w:r>
    <w:r w:rsidRPr="00E366F8">
      <w:rPr>
        <w:color w:val="B0B0B0"/>
        <w:sz w:val="16"/>
        <w:szCs w:val="16"/>
      </w:rPr>
      <w:fldChar w:fldCharType="begin"/>
    </w:r>
    <w:r w:rsidRPr="00E366F8">
      <w:rPr>
        <w:color w:val="B0B0B0"/>
        <w:sz w:val="16"/>
        <w:szCs w:val="16"/>
      </w:rPr>
      <w:instrText xml:space="preserve"> PAGE </w:instrText>
    </w:r>
    <w:r w:rsidRPr="00E366F8">
      <w:rPr>
        <w:color w:val="B0B0B0"/>
        <w:sz w:val="16"/>
        <w:szCs w:val="16"/>
      </w:rPr>
      <w:fldChar w:fldCharType="separate"/>
    </w:r>
    <w:r w:rsidR="00495399">
      <w:rPr>
        <w:noProof/>
        <w:color w:val="B0B0B0"/>
        <w:sz w:val="16"/>
        <w:szCs w:val="16"/>
      </w:rPr>
      <w:t>1</w:t>
    </w:r>
    <w:r w:rsidRPr="00E366F8">
      <w:rPr>
        <w:color w:val="B0B0B0"/>
        <w:sz w:val="16"/>
        <w:szCs w:val="16"/>
      </w:rPr>
      <w:fldChar w:fldCharType="end"/>
    </w:r>
    <w:r w:rsidRPr="00E366F8">
      <w:rPr>
        <w:color w:val="B0B0B0"/>
        <w:sz w:val="16"/>
        <w:szCs w:val="16"/>
      </w:rPr>
      <w:t xml:space="preserve"> di </w:t>
    </w:r>
    <w:r w:rsidRPr="00E366F8">
      <w:rPr>
        <w:color w:val="B0B0B0"/>
        <w:sz w:val="16"/>
        <w:szCs w:val="16"/>
      </w:rPr>
      <w:fldChar w:fldCharType="begin"/>
    </w:r>
    <w:r w:rsidRPr="00E366F8">
      <w:rPr>
        <w:color w:val="B0B0B0"/>
        <w:sz w:val="16"/>
        <w:szCs w:val="16"/>
      </w:rPr>
      <w:instrText xml:space="preserve"> NUMPAGES </w:instrText>
    </w:r>
    <w:r w:rsidRPr="00E366F8">
      <w:rPr>
        <w:color w:val="B0B0B0"/>
        <w:sz w:val="16"/>
        <w:szCs w:val="16"/>
      </w:rPr>
      <w:fldChar w:fldCharType="separate"/>
    </w:r>
    <w:r w:rsidR="00495399">
      <w:rPr>
        <w:noProof/>
        <w:color w:val="B0B0B0"/>
        <w:sz w:val="16"/>
        <w:szCs w:val="16"/>
      </w:rPr>
      <w:t>12</w:t>
    </w:r>
    <w:r w:rsidRPr="00E366F8">
      <w:rPr>
        <w:color w:val="B0B0B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0B55D" w14:textId="77777777" w:rsidR="00042DD2" w:rsidRDefault="00042DD2">
      <w:r>
        <w:separator/>
      </w:r>
    </w:p>
  </w:footnote>
  <w:footnote w:type="continuationSeparator" w:id="0">
    <w:p w14:paraId="7A08D2B9" w14:textId="77777777" w:rsidR="00042DD2" w:rsidRDefault="00042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2"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3" w15:restartNumberingAfterBreak="0">
    <w:nsid w:val="207D117A"/>
    <w:multiLevelType w:val="hybridMultilevel"/>
    <w:tmpl w:val="22D0FD2A"/>
    <w:lvl w:ilvl="0" w:tplc="C54EE52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12D44D3"/>
    <w:multiLevelType w:val="hybridMultilevel"/>
    <w:tmpl w:val="3C18E886"/>
    <w:lvl w:ilvl="0" w:tplc="CF6CEEB0">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48536BC6"/>
    <w:multiLevelType w:val="hybridMultilevel"/>
    <w:tmpl w:val="53B6CDD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AB10D3"/>
    <w:multiLevelType w:val="singleLevel"/>
    <w:tmpl w:val="ADE23C30"/>
    <w:lvl w:ilvl="0">
      <w:numFmt w:val="bullet"/>
      <w:lvlText w:val="–"/>
      <w:lvlJc w:val="left"/>
      <w:pPr>
        <w:tabs>
          <w:tab w:val="num" w:pos="360"/>
        </w:tabs>
        <w:ind w:left="360" w:hanging="360"/>
      </w:pPr>
      <w:rPr>
        <w:rFonts w:ascii="Times New Roman" w:hAnsi="Times New Roman" w:cs="Times New Roman" w:hint="default"/>
      </w:rPr>
    </w:lvl>
  </w:abstractNum>
  <w:abstractNum w:abstractNumId="9" w15:restartNumberingAfterBreak="0">
    <w:nsid w:val="4E8C1EC1"/>
    <w:multiLevelType w:val="hybridMultilevel"/>
    <w:tmpl w:val="9DD4705E"/>
    <w:lvl w:ilvl="0" w:tplc="F4063CA2">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15736A6"/>
    <w:multiLevelType w:val="hybridMultilevel"/>
    <w:tmpl w:val="B63A7F0E"/>
    <w:lvl w:ilvl="0" w:tplc="E13E9C7E">
      <w:start w:val="1"/>
      <w:numFmt w:val="decimal"/>
      <w:lvlText w:val="%1."/>
      <w:lvlJc w:val="left"/>
      <w:pPr>
        <w:tabs>
          <w:tab w:val="num" w:pos="720"/>
        </w:tabs>
        <w:ind w:left="720" w:hanging="360"/>
      </w:pPr>
      <w:rPr>
        <w:rFonts w:hint="default"/>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EA21EBE"/>
    <w:multiLevelType w:val="hybridMultilevel"/>
    <w:tmpl w:val="76D41F7A"/>
    <w:lvl w:ilvl="0" w:tplc="D8ACFCD2">
      <w:start w:val="1"/>
      <w:numFmt w:val="bullet"/>
      <w:lvlText w:val="o"/>
      <w:lvlJc w:val="left"/>
      <w:pPr>
        <w:ind w:left="360" w:hanging="360"/>
      </w:pPr>
      <w:rPr>
        <w:rFonts w:ascii="Courier New" w:hAnsi="Courier New" w:hint="default"/>
        <w:sz w:val="72"/>
        <w:szCs w:val="7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5BA1F41"/>
    <w:multiLevelType w:val="multilevel"/>
    <w:tmpl w:val="78524798"/>
    <w:lvl w:ilvl="0">
      <w:start w:val="1"/>
      <w:numFmt w:val="bullet"/>
      <w:lvlText w:val="●"/>
      <w:lvlJc w:val="left"/>
      <w:pPr>
        <w:ind w:left="833" w:hanging="360"/>
      </w:pPr>
      <w:rPr>
        <w:rFonts w:ascii="Noto Sans Symbols" w:eastAsia="Noto Sans Symbols" w:hAnsi="Noto Sans Symbols" w:cs="Noto Sans Symbols"/>
        <w:b w:val="0"/>
        <w:i w:val="0"/>
        <w:smallCaps w:val="0"/>
        <w:strike w:val="0"/>
        <w:sz w:val="22"/>
        <w:szCs w:val="22"/>
        <w:shd w:val="clear" w:color="auto" w:fill="auto"/>
        <w:vertAlign w:val="baseline"/>
      </w:rPr>
    </w:lvl>
    <w:lvl w:ilvl="1">
      <w:start w:val="1"/>
      <w:numFmt w:val="bullet"/>
      <w:lvlText w:val="●"/>
      <w:lvlJc w:val="left"/>
      <w:pPr>
        <w:ind w:left="1769" w:hanging="392"/>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2672" w:hanging="393"/>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3576" w:hanging="393"/>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4479" w:hanging="393"/>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5382" w:hanging="393"/>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6286" w:hanging="392"/>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7189" w:hanging="393"/>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8092" w:hanging="392"/>
      </w:pPr>
      <w:rPr>
        <w:rFonts w:ascii="Noto Sans Symbols" w:eastAsia="Noto Sans Symbols" w:hAnsi="Noto Sans Symbols" w:cs="Noto Sans Symbols"/>
        <w:b w:val="0"/>
        <w:i w:val="0"/>
        <w:smallCaps w:val="0"/>
        <w:strike w:val="0"/>
        <w:shd w:val="clear" w:color="auto" w:fill="auto"/>
        <w:vertAlign w:val="baseline"/>
      </w:rPr>
    </w:lvl>
  </w:abstractNum>
  <w:num w:numId="1">
    <w:abstractNumId w:val="10"/>
  </w:num>
  <w:num w:numId="2">
    <w:abstractNumId w:val="0"/>
  </w:num>
  <w:num w:numId="3">
    <w:abstractNumId w:val="8"/>
  </w:num>
  <w:num w:numId="4">
    <w:abstractNumId w:val="9"/>
  </w:num>
  <w:num w:numId="5">
    <w:abstractNumId w:val="11"/>
  </w:num>
  <w:num w:numId="6">
    <w:abstractNumId w:val="5"/>
  </w:num>
  <w:num w:numId="7">
    <w:abstractNumId w:val="12"/>
  </w:num>
  <w:num w:numId="8">
    <w:abstractNumId w:val="3"/>
  </w:num>
  <w:num w:numId="9">
    <w:abstractNumId w:val="7"/>
  </w:num>
  <w:num w:numId="10">
    <w:abstractNumId w:val="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8B"/>
    <w:rsid w:val="00012FB3"/>
    <w:rsid w:val="000163CE"/>
    <w:rsid w:val="00042DD2"/>
    <w:rsid w:val="000435BF"/>
    <w:rsid w:val="000832AB"/>
    <w:rsid w:val="000B04A3"/>
    <w:rsid w:val="000B3E90"/>
    <w:rsid w:val="000E79B7"/>
    <w:rsid w:val="000F086D"/>
    <w:rsid w:val="00142A2D"/>
    <w:rsid w:val="001476FA"/>
    <w:rsid w:val="00156924"/>
    <w:rsid w:val="0015704A"/>
    <w:rsid w:val="00184779"/>
    <w:rsid w:val="001B6375"/>
    <w:rsid w:val="001D4956"/>
    <w:rsid w:val="001F3431"/>
    <w:rsid w:val="002044B3"/>
    <w:rsid w:val="0022352D"/>
    <w:rsid w:val="002453CC"/>
    <w:rsid w:val="002A0483"/>
    <w:rsid w:val="002B77A4"/>
    <w:rsid w:val="002D05AD"/>
    <w:rsid w:val="002F59C5"/>
    <w:rsid w:val="00342494"/>
    <w:rsid w:val="003744AE"/>
    <w:rsid w:val="00377312"/>
    <w:rsid w:val="003B6B18"/>
    <w:rsid w:val="00421424"/>
    <w:rsid w:val="00440909"/>
    <w:rsid w:val="004433C4"/>
    <w:rsid w:val="004723F4"/>
    <w:rsid w:val="00491541"/>
    <w:rsid w:val="00495399"/>
    <w:rsid w:val="004A14AE"/>
    <w:rsid w:val="004C52C7"/>
    <w:rsid w:val="004C6AD6"/>
    <w:rsid w:val="005250F4"/>
    <w:rsid w:val="005269A3"/>
    <w:rsid w:val="00580936"/>
    <w:rsid w:val="00592993"/>
    <w:rsid w:val="005C19FC"/>
    <w:rsid w:val="005E580F"/>
    <w:rsid w:val="005F7B4A"/>
    <w:rsid w:val="00610329"/>
    <w:rsid w:val="00631346"/>
    <w:rsid w:val="00631382"/>
    <w:rsid w:val="006335FE"/>
    <w:rsid w:val="00647B8D"/>
    <w:rsid w:val="006F6A0C"/>
    <w:rsid w:val="0070228B"/>
    <w:rsid w:val="007054B6"/>
    <w:rsid w:val="007369BE"/>
    <w:rsid w:val="00736CDC"/>
    <w:rsid w:val="0073789F"/>
    <w:rsid w:val="00756810"/>
    <w:rsid w:val="007861ED"/>
    <w:rsid w:val="00794A0D"/>
    <w:rsid w:val="00812155"/>
    <w:rsid w:val="008148FE"/>
    <w:rsid w:val="00823D57"/>
    <w:rsid w:val="00830AB0"/>
    <w:rsid w:val="008727BB"/>
    <w:rsid w:val="00882647"/>
    <w:rsid w:val="008A3A4B"/>
    <w:rsid w:val="008B64B7"/>
    <w:rsid w:val="009538A3"/>
    <w:rsid w:val="009761E1"/>
    <w:rsid w:val="009901C0"/>
    <w:rsid w:val="00995207"/>
    <w:rsid w:val="009A068D"/>
    <w:rsid w:val="009E2CF8"/>
    <w:rsid w:val="009F2176"/>
    <w:rsid w:val="009F78AA"/>
    <w:rsid w:val="00A14FC7"/>
    <w:rsid w:val="00A25009"/>
    <w:rsid w:val="00A32D53"/>
    <w:rsid w:val="00A40A11"/>
    <w:rsid w:val="00A818D1"/>
    <w:rsid w:val="00A81C50"/>
    <w:rsid w:val="00AA6DF4"/>
    <w:rsid w:val="00AA7DA4"/>
    <w:rsid w:val="00AD070A"/>
    <w:rsid w:val="00AE104A"/>
    <w:rsid w:val="00AE6783"/>
    <w:rsid w:val="00B01F29"/>
    <w:rsid w:val="00B02E22"/>
    <w:rsid w:val="00B11355"/>
    <w:rsid w:val="00B36ED0"/>
    <w:rsid w:val="00BD39BA"/>
    <w:rsid w:val="00BE4A79"/>
    <w:rsid w:val="00C0256D"/>
    <w:rsid w:val="00C32A28"/>
    <w:rsid w:val="00C63288"/>
    <w:rsid w:val="00CA59D2"/>
    <w:rsid w:val="00CC087F"/>
    <w:rsid w:val="00CE54E9"/>
    <w:rsid w:val="00CF67EC"/>
    <w:rsid w:val="00D00F8C"/>
    <w:rsid w:val="00D044A2"/>
    <w:rsid w:val="00D1035F"/>
    <w:rsid w:val="00DC0690"/>
    <w:rsid w:val="00DC2E9F"/>
    <w:rsid w:val="00DE32E7"/>
    <w:rsid w:val="00DF1F5C"/>
    <w:rsid w:val="00E136BC"/>
    <w:rsid w:val="00E155E4"/>
    <w:rsid w:val="00E34BBB"/>
    <w:rsid w:val="00E40C92"/>
    <w:rsid w:val="00E86864"/>
    <w:rsid w:val="00EA51C1"/>
    <w:rsid w:val="00EB22AB"/>
    <w:rsid w:val="00ED2476"/>
    <w:rsid w:val="00ED5CF9"/>
    <w:rsid w:val="00ED77D8"/>
    <w:rsid w:val="00EF0E8B"/>
    <w:rsid w:val="00EF66C6"/>
    <w:rsid w:val="00F14759"/>
    <w:rsid w:val="00F1507C"/>
    <w:rsid w:val="00F26A3F"/>
    <w:rsid w:val="00F40D99"/>
    <w:rsid w:val="00F44597"/>
    <w:rsid w:val="00F618B1"/>
    <w:rsid w:val="00F669D3"/>
    <w:rsid w:val="00F81683"/>
    <w:rsid w:val="00F95687"/>
    <w:rsid w:val="00FB135C"/>
    <w:rsid w:val="00FB1567"/>
    <w:rsid w:val="00FE05F4"/>
    <w:rsid w:val="00FE27CD"/>
    <w:rsid w:val="00FF06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DE8B"/>
  <w15:chartTrackingRefBased/>
  <w15:docId w15:val="{A5E09615-E9C1-8141-85D4-9D796F20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21424"/>
    <w:rPr>
      <w:rFonts w:ascii="Times New Roman" w:eastAsia="Times New Roman" w:hAnsi="Times New Roman"/>
      <w:sz w:val="24"/>
      <w:szCs w:val="24"/>
    </w:rPr>
  </w:style>
  <w:style w:type="paragraph" w:styleId="Titolo2">
    <w:name w:val="heading 2"/>
    <w:basedOn w:val="Normale"/>
    <w:next w:val="Normale"/>
    <w:link w:val="Titolo2Carattere"/>
    <w:qFormat/>
    <w:rsid w:val="0070228B"/>
    <w:pPr>
      <w:keepNext/>
      <w:spacing w:before="240" w:after="60"/>
      <w:outlineLvl w:val="1"/>
    </w:pPr>
    <w:rPr>
      <w:rFonts w:ascii="Arial" w:hAnsi="Arial" w:cs="Arial"/>
      <w:b/>
      <w:bCs/>
      <w:i/>
      <w:iCs/>
      <w:sz w:val="28"/>
      <w:szCs w:val="28"/>
    </w:rPr>
  </w:style>
  <w:style w:type="paragraph" w:styleId="Titolo5">
    <w:name w:val="heading 5"/>
    <w:basedOn w:val="Normale"/>
    <w:next w:val="Normale"/>
    <w:link w:val="Titolo5Carattere"/>
    <w:uiPriority w:val="9"/>
    <w:semiHidden/>
    <w:unhideWhenUsed/>
    <w:qFormat/>
    <w:rsid w:val="009901C0"/>
    <w:pPr>
      <w:keepNext/>
      <w:keepLines/>
      <w:spacing w:before="40"/>
      <w:outlineLvl w:val="4"/>
    </w:pPr>
    <w:rPr>
      <w:rFonts w:asciiTheme="majorHAnsi" w:eastAsiaTheme="majorEastAsia" w:hAnsiTheme="maj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9901C0"/>
    <w:pPr>
      <w:keepNext/>
      <w:keepLines/>
      <w:spacing w:before="40"/>
      <w:outlineLvl w:val="5"/>
    </w:pPr>
    <w:rPr>
      <w:rFonts w:asciiTheme="majorHAnsi" w:eastAsiaTheme="majorEastAsia" w:hAnsiTheme="majorHAnsi" w:cstheme="majorBidi"/>
      <w:color w:val="0A2F40" w:themeColor="accent1" w:themeShade="7F"/>
    </w:rPr>
  </w:style>
  <w:style w:type="paragraph" w:styleId="Titolo7">
    <w:name w:val="heading 7"/>
    <w:basedOn w:val="Normale"/>
    <w:next w:val="Normale"/>
    <w:link w:val="Titolo7Carattere"/>
    <w:uiPriority w:val="9"/>
    <w:semiHidden/>
    <w:unhideWhenUsed/>
    <w:qFormat/>
    <w:rsid w:val="00C0256D"/>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70228B"/>
    <w:rPr>
      <w:rFonts w:ascii="Arial" w:eastAsia="Times New Roman" w:hAnsi="Arial" w:cs="Arial"/>
      <w:b/>
      <w:bCs/>
      <w:i/>
      <w:iCs/>
      <w:sz w:val="28"/>
      <w:szCs w:val="28"/>
      <w:lang w:eastAsia="it-IT"/>
    </w:rPr>
  </w:style>
  <w:style w:type="character" w:styleId="Collegamentoipertestuale">
    <w:name w:val="Hyperlink"/>
    <w:rsid w:val="0070228B"/>
    <w:rPr>
      <w:color w:val="0000FF"/>
      <w:u w:val="single"/>
    </w:rPr>
  </w:style>
  <w:style w:type="paragraph" w:styleId="Titolo">
    <w:name w:val="Title"/>
    <w:basedOn w:val="Normale"/>
    <w:link w:val="TitoloCarattere"/>
    <w:qFormat/>
    <w:rsid w:val="0070228B"/>
    <w:pPr>
      <w:spacing w:line="480" w:lineRule="auto"/>
      <w:jc w:val="center"/>
      <w:outlineLvl w:val="0"/>
    </w:pPr>
    <w:rPr>
      <w:rFonts w:ascii="Verdana" w:hAnsi="Verdana" w:cs="Verdana"/>
      <w:b/>
      <w:bCs/>
      <w:color w:val="000000"/>
    </w:rPr>
  </w:style>
  <w:style w:type="character" w:customStyle="1" w:styleId="TitoloCarattere">
    <w:name w:val="Titolo Carattere"/>
    <w:link w:val="Titolo"/>
    <w:rsid w:val="0070228B"/>
    <w:rPr>
      <w:rFonts w:ascii="Verdana" w:eastAsia="Times New Roman" w:hAnsi="Verdana" w:cs="Verdana"/>
      <w:b/>
      <w:bCs/>
      <w:color w:val="000000"/>
      <w:sz w:val="24"/>
      <w:szCs w:val="24"/>
      <w:lang w:eastAsia="it-IT"/>
    </w:rPr>
  </w:style>
  <w:style w:type="paragraph" w:styleId="Pidipagina">
    <w:name w:val="footer"/>
    <w:basedOn w:val="Normale"/>
    <w:link w:val="PidipaginaCarattere"/>
    <w:rsid w:val="0070228B"/>
    <w:pPr>
      <w:tabs>
        <w:tab w:val="center" w:pos="4819"/>
        <w:tab w:val="right" w:pos="9638"/>
      </w:tabs>
    </w:pPr>
  </w:style>
  <w:style w:type="character" w:customStyle="1" w:styleId="PidipaginaCarattere">
    <w:name w:val="Piè di pagina Carattere"/>
    <w:link w:val="Pidipagina"/>
    <w:rsid w:val="0070228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0228B"/>
    <w:rPr>
      <w:rFonts w:ascii="Tahoma" w:hAnsi="Tahoma" w:cs="Tahoma"/>
      <w:sz w:val="16"/>
      <w:szCs w:val="16"/>
    </w:rPr>
  </w:style>
  <w:style w:type="character" w:customStyle="1" w:styleId="TestofumettoCarattere">
    <w:name w:val="Testo fumetto Carattere"/>
    <w:link w:val="Testofumetto"/>
    <w:uiPriority w:val="99"/>
    <w:semiHidden/>
    <w:rsid w:val="0070228B"/>
    <w:rPr>
      <w:rFonts w:ascii="Tahoma" w:eastAsia="Times New Roman" w:hAnsi="Tahoma" w:cs="Tahoma"/>
      <w:sz w:val="16"/>
      <w:szCs w:val="16"/>
      <w:lang w:eastAsia="it-IT"/>
    </w:rPr>
  </w:style>
  <w:style w:type="character" w:customStyle="1" w:styleId="Titolo7Carattere">
    <w:name w:val="Titolo 7 Carattere"/>
    <w:link w:val="Titolo7"/>
    <w:uiPriority w:val="9"/>
    <w:semiHidden/>
    <w:rsid w:val="00C0256D"/>
    <w:rPr>
      <w:rFonts w:ascii="Calibri" w:eastAsia="Times New Roman" w:hAnsi="Calibri" w:cs="Times New Roman"/>
      <w:sz w:val="24"/>
      <w:szCs w:val="24"/>
    </w:rPr>
  </w:style>
  <w:style w:type="paragraph" w:customStyle="1" w:styleId="Default">
    <w:name w:val="Default"/>
    <w:rsid w:val="002453CC"/>
    <w:pPr>
      <w:autoSpaceDE w:val="0"/>
      <w:autoSpaceDN w:val="0"/>
      <w:adjustRightInd w:val="0"/>
    </w:pPr>
    <w:rPr>
      <w:rFonts w:ascii="Corbel" w:eastAsia="Times New Roman" w:hAnsi="Corbel" w:cs="Corbel"/>
      <w:color w:val="000000"/>
      <w:sz w:val="24"/>
      <w:szCs w:val="24"/>
    </w:rPr>
  </w:style>
  <w:style w:type="paragraph" w:styleId="Paragrafoelenco">
    <w:name w:val="List Paragraph"/>
    <w:basedOn w:val="Normale"/>
    <w:uiPriority w:val="34"/>
    <w:qFormat/>
    <w:rsid w:val="00AA7DA4"/>
    <w:pPr>
      <w:widowControl w:val="0"/>
      <w:ind w:left="720"/>
      <w:contextualSpacing/>
    </w:pPr>
    <w:rPr>
      <w:rFonts w:ascii="Calibri" w:eastAsia="Calibri" w:hAnsi="Calibri" w:cs="Arial Unicode MS"/>
      <w:color w:val="000000"/>
      <w:sz w:val="22"/>
      <w:szCs w:val="22"/>
      <w:u w:color="000000"/>
      <w:lang w:val="en-US"/>
    </w:rPr>
  </w:style>
  <w:style w:type="table" w:styleId="Grigliatabella">
    <w:name w:val="Table Grid"/>
    <w:basedOn w:val="Tabellanormale"/>
    <w:uiPriority w:val="59"/>
    <w:rsid w:val="00F147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F147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14759"/>
    <w:pPr>
      <w:widowControl w:val="0"/>
      <w:autoSpaceDE w:val="0"/>
      <w:autoSpaceDN w:val="0"/>
      <w:ind w:left="109"/>
    </w:pPr>
    <w:rPr>
      <w:rFonts w:ascii="Cambria" w:eastAsia="Cambria" w:hAnsi="Cambria" w:cs="Cambria"/>
      <w:sz w:val="22"/>
      <w:szCs w:val="22"/>
      <w:lang w:eastAsia="en-US"/>
    </w:rPr>
  </w:style>
  <w:style w:type="character" w:customStyle="1" w:styleId="Titolo5Carattere">
    <w:name w:val="Titolo 5 Carattere"/>
    <w:basedOn w:val="Carpredefinitoparagrafo"/>
    <w:link w:val="Titolo5"/>
    <w:uiPriority w:val="9"/>
    <w:semiHidden/>
    <w:rsid w:val="009901C0"/>
    <w:rPr>
      <w:rFonts w:asciiTheme="majorHAnsi" w:eastAsiaTheme="majorEastAsia" w:hAnsiTheme="majorHAnsi" w:cstheme="majorBidi"/>
      <w:color w:val="0F4761" w:themeColor="accent1" w:themeShade="BF"/>
      <w:sz w:val="24"/>
      <w:szCs w:val="24"/>
    </w:rPr>
  </w:style>
  <w:style w:type="character" w:customStyle="1" w:styleId="Titolo6Carattere">
    <w:name w:val="Titolo 6 Carattere"/>
    <w:basedOn w:val="Carpredefinitoparagrafo"/>
    <w:link w:val="Titolo6"/>
    <w:uiPriority w:val="9"/>
    <w:semiHidden/>
    <w:rsid w:val="009901C0"/>
    <w:rPr>
      <w:rFonts w:asciiTheme="majorHAnsi" w:eastAsiaTheme="majorEastAsia" w:hAnsiTheme="majorHAnsi" w:cstheme="majorBidi"/>
      <w:color w:val="0A2F40" w:themeColor="accent1" w:themeShade="7F"/>
      <w:sz w:val="24"/>
      <w:szCs w:val="24"/>
    </w:rPr>
  </w:style>
  <w:style w:type="paragraph" w:styleId="Intestazione">
    <w:name w:val="header"/>
    <w:basedOn w:val="Normale"/>
    <w:link w:val="IntestazioneCarattere"/>
    <w:rsid w:val="009901C0"/>
    <w:pPr>
      <w:tabs>
        <w:tab w:val="center" w:pos="4819"/>
        <w:tab w:val="right" w:pos="9638"/>
      </w:tabs>
      <w:suppressAutoHyphens/>
    </w:pPr>
    <w:rPr>
      <w:lang w:eastAsia="ar-SA"/>
    </w:rPr>
  </w:style>
  <w:style w:type="character" w:customStyle="1" w:styleId="IntestazioneCarattere">
    <w:name w:val="Intestazione Carattere"/>
    <w:basedOn w:val="Carpredefinitoparagrafo"/>
    <w:link w:val="Intestazione"/>
    <w:rsid w:val="009901C0"/>
    <w:rPr>
      <w:rFonts w:ascii="Times New Roman" w:eastAsia="Times New Roman" w:hAnsi="Times New Roman"/>
      <w:sz w:val="24"/>
      <w:szCs w:val="24"/>
      <w:lang w:eastAsia="ar-SA"/>
    </w:rPr>
  </w:style>
  <w:style w:type="paragraph" w:customStyle="1" w:styleId="Corpodeltesto21">
    <w:name w:val="Corpo del testo 21"/>
    <w:basedOn w:val="Normale"/>
    <w:rsid w:val="009901C0"/>
    <w:pPr>
      <w:suppressAutoHyphens/>
      <w:spacing w:after="120" w:line="480" w:lineRule="auto"/>
    </w:pPr>
    <w:rPr>
      <w:lang w:eastAsia="ar-SA"/>
    </w:rPr>
  </w:style>
  <w:style w:type="paragraph" w:styleId="Testonotaapidipagina">
    <w:name w:val="footnote text"/>
    <w:basedOn w:val="Normale"/>
    <w:link w:val="TestonotaapidipaginaCarattere"/>
    <w:uiPriority w:val="99"/>
    <w:unhideWhenUsed/>
    <w:rsid w:val="00D1035F"/>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rsid w:val="00D1035F"/>
    <w:rPr>
      <w:rFonts w:asciiTheme="minorHAnsi" w:eastAsiaTheme="minorHAnsi" w:hAnsiTheme="minorHAnsi" w:cstheme="minorBidi"/>
      <w:lang w:eastAsia="en-US"/>
    </w:rPr>
  </w:style>
  <w:style w:type="table" w:customStyle="1" w:styleId="TableNormal1">
    <w:name w:val="Table Normal1"/>
    <w:uiPriority w:val="2"/>
    <w:semiHidden/>
    <w:unhideWhenUsed/>
    <w:qFormat/>
    <w:rsid w:val="0042142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Normale1">
    <w:name w:val="Normale1"/>
    <w:rsid w:val="00421424"/>
    <w:pPr>
      <w:spacing w:after="200" w:line="276" w:lineRule="auto"/>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664988">
      <w:bodyDiv w:val="1"/>
      <w:marLeft w:val="0"/>
      <w:marRight w:val="0"/>
      <w:marTop w:val="0"/>
      <w:marBottom w:val="0"/>
      <w:divBdr>
        <w:top w:val="none" w:sz="0" w:space="0" w:color="auto"/>
        <w:left w:val="none" w:sz="0" w:space="0" w:color="auto"/>
        <w:bottom w:val="none" w:sz="0" w:space="0" w:color="auto"/>
        <w:right w:val="none" w:sz="0" w:space="0" w:color="auto"/>
      </w:divBdr>
    </w:div>
    <w:div w:id="19498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1979</Words>
  <Characters>11285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Antonio</cp:lastModifiedBy>
  <cp:revision>5</cp:revision>
  <cp:lastPrinted>2024-11-20T12:07:00Z</cp:lastPrinted>
  <dcterms:created xsi:type="dcterms:W3CDTF">2024-11-20T10:31:00Z</dcterms:created>
  <dcterms:modified xsi:type="dcterms:W3CDTF">2024-11-20T12:07:00Z</dcterms:modified>
</cp:coreProperties>
</file>